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F3B" w:rsidRPr="00E23540" w:rsidRDefault="00376F9E">
      <w:pPr>
        <w:autoSpaceDE w:val="0"/>
        <w:autoSpaceDN w:val="0"/>
        <w:spacing w:after="0" w:line="256" w:lineRule="exact"/>
        <w:ind w:left="144" w:right="144"/>
        <w:jc w:val="center"/>
        <w:rPr>
          <w:rFonts w:ascii="Times New Roman" w:hAnsi="Times New Roman" w:cs="Times New Roman"/>
        </w:rPr>
      </w:pPr>
      <w:r w:rsidRPr="005276A2">
        <w:rPr>
          <w:rFonts w:ascii="Times New Roman" w:eastAsia="CIDFont+F1" w:hAnsi="Times New Roman" w:cs="Times New Roman"/>
          <w:color w:val="000000"/>
          <w:w w:val="97"/>
          <w:sz w:val="24"/>
          <w:szCs w:val="24"/>
        </w:rPr>
        <w:t>SỞ GIÁO DỤC VÀ ĐÀO TẠO ĐẮK LẮK</w:t>
      </w:r>
      <w:r w:rsidRPr="00E23540">
        <w:rPr>
          <w:rFonts w:ascii="Times New Roman" w:eastAsia="CIDFont+F1" w:hAnsi="Times New Roman" w:cs="Times New Roman"/>
          <w:color w:val="000000"/>
          <w:w w:val="97"/>
          <w:sz w:val="23"/>
        </w:rPr>
        <w:t xml:space="preserve"> </w:t>
      </w:r>
      <w:r w:rsidRPr="005276A2">
        <w:rPr>
          <w:rFonts w:ascii="Times New Roman" w:eastAsia="CIDFont+F2" w:hAnsi="Times New Roman" w:cs="Times New Roman"/>
          <w:b/>
          <w:color w:val="000000"/>
          <w:w w:val="97"/>
          <w:sz w:val="24"/>
          <w:szCs w:val="24"/>
          <w:u w:val="single"/>
        </w:rPr>
        <w:t>TRƯỜNG THPT KRÔNG ANA</w:t>
      </w:r>
      <w:r w:rsidRPr="00E23540">
        <w:rPr>
          <w:rFonts w:ascii="Times New Roman" w:eastAsia="CIDFont+F2" w:hAnsi="Times New Roman" w:cs="Times New Roman"/>
          <w:b/>
          <w:color w:val="000000"/>
          <w:w w:val="97"/>
          <w:sz w:val="23"/>
        </w:rPr>
        <w:t xml:space="preserve"> </w:t>
      </w:r>
    </w:p>
    <w:p w:rsidR="00193F3B" w:rsidRPr="00E23540" w:rsidRDefault="00376F9E">
      <w:pPr>
        <w:autoSpaceDE w:val="0"/>
        <w:autoSpaceDN w:val="0"/>
        <w:spacing w:after="0" w:line="266" w:lineRule="exact"/>
        <w:ind w:left="144" w:right="432"/>
        <w:jc w:val="center"/>
        <w:rPr>
          <w:rFonts w:ascii="Times New Roman" w:hAnsi="Times New Roman" w:cs="Times New Roman"/>
        </w:rPr>
      </w:pPr>
      <w:r w:rsidRPr="005276A2">
        <w:rPr>
          <w:rFonts w:ascii="Times New Roman" w:eastAsia="CIDFont+F2" w:hAnsi="Times New Roman" w:cs="Times New Roman"/>
          <w:b/>
          <w:color w:val="000000"/>
          <w:w w:val="97"/>
          <w:sz w:val="24"/>
          <w:szCs w:val="24"/>
        </w:rPr>
        <w:lastRenderedPageBreak/>
        <w:t>CỘNG HÒA XÃ HỘI CHỦ NGHĨA VIỆT NAM</w:t>
      </w:r>
      <w:r w:rsidRPr="00E23540">
        <w:rPr>
          <w:rFonts w:ascii="Times New Roman" w:eastAsia="CIDFont+F2" w:hAnsi="Times New Roman" w:cs="Times New Roman"/>
          <w:b/>
          <w:color w:val="000000"/>
          <w:w w:val="97"/>
          <w:sz w:val="23"/>
        </w:rPr>
        <w:t xml:space="preserve"> </w:t>
      </w:r>
      <w:r w:rsidRPr="00E23540">
        <w:rPr>
          <w:rFonts w:ascii="Times New Roman" w:eastAsia="CIDFont+F2" w:hAnsi="Times New Roman" w:cs="Times New Roman"/>
          <w:b/>
          <w:color w:val="000000"/>
          <w:w w:val="101"/>
          <w:sz w:val="24"/>
          <w:u w:val="single"/>
        </w:rPr>
        <w:t>Độc lập – Tự do – Hạnh phúc</w:t>
      </w:r>
      <w:r w:rsidRPr="00E23540">
        <w:rPr>
          <w:rFonts w:ascii="Times New Roman" w:eastAsia="CIDFont+F2" w:hAnsi="Times New Roman" w:cs="Times New Roman"/>
          <w:b/>
          <w:color w:val="000000"/>
          <w:w w:val="101"/>
          <w:sz w:val="24"/>
        </w:rPr>
        <w:t xml:space="preserve"> </w:t>
      </w:r>
    </w:p>
    <w:p w:rsidR="00193F3B" w:rsidRPr="00E23540" w:rsidRDefault="00376F9E" w:rsidP="005276A2">
      <w:pPr>
        <w:autoSpaceDE w:val="0"/>
        <w:autoSpaceDN w:val="0"/>
        <w:spacing w:before="292" w:after="350" w:line="270" w:lineRule="exact"/>
        <w:ind w:left="720" w:firstLine="720"/>
        <w:rPr>
          <w:rFonts w:ascii="Times New Roman" w:hAnsi="Times New Roman" w:cs="Times New Roman"/>
        </w:rPr>
        <w:sectPr w:rsidR="00193F3B" w:rsidRPr="00E23540" w:rsidSect="00376F9E">
          <w:type w:val="nextColumn"/>
          <w:pgSz w:w="12240" w:h="15840"/>
          <w:pgMar w:top="426" w:right="986" w:bottom="664" w:left="1320" w:header="720" w:footer="720" w:gutter="0"/>
          <w:cols w:num="2" w:space="720" w:equalWidth="0">
            <w:col w:w="4434" w:space="0"/>
            <w:col w:w="5500" w:space="0"/>
          </w:cols>
          <w:docGrid w:linePitch="360"/>
        </w:sectPr>
      </w:pPr>
      <w:r w:rsidRPr="00E23540">
        <w:rPr>
          <w:rFonts w:ascii="Times New Roman" w:eastAsia="CIDFont+F3" w:hAnsi="Times New Roman" w:cs="Times New Roman"/>
          <w:i/>
          <w:color w:val="000000"/>
          <w:w w:val="101"/>
          <w:sz w:val="24"/>
        </w:rPr>
        <w:t xml:space="preserve">Krông Ana, ngày </w:t>
      </w:r>
      <w:r w:rsidR="005276A2">
        <w:rPr>
          <w:rFonts w:ascii="Times New Roman" w:eastAsia="CIDFont+F3" w:hAnsi="Times New Roman" w:cs="Times New Roman"/>
          <w:i/>
          <w:color w:val="000000"/>
          <w:w w:val="101"/>
          <w:sz w:val="24"/>
        </w:rPr>
        <w:t>…</w:t>
      </w:r>
      <w:r w:rsidRPr="00E23540">
        <w:rPr>
          <w:rFonts w:ascii="Times New Roman" w:eastAsia="CIDFont+F3" w:hAnsi="Times New Roman" w:cs="Times New Roman"/>
          <w:i/>
          <w:color w:val="000000"/>
          <w:w w:val="101"/>
          <w:sz w:val="24"/>
        </w:rPr>
        <w:t xml:space="preserve"> tháng </w:t>
      </w:r>
      <w:r w:rsidR="004668EB" w:rsidRPr="00E23540">
        <w:rPr>
          <w:rFonts w:ascii="Times New Roman" w:eastAsia="CIDFont+F3" w:hAnsi="Times New Roman" w:cs="Times New Roman"/>
          <w:i/>
          <w:color w:val="000000"/>
          <w:w w:val="101"/>
          <w:sz w:val="24"/>
        </w:rPr>
        <w:t>7</w:t>
      </w:r>
      <w:r w:rsidRPr="00E23540">
        <w:rPr>
          <w:rFonts w:ascii="Times New Roman" w:eastAsia="CIDFont+F3" w:hAnsi="Times New Roman" w:cs="Times New Roman"/>
          <w:i/>
          <w:color w:val="000000"/>
          <w:w w:val="101"/>
          <w:sz w:val="24"/>
        </w:rPr>
        <w:t xml:space="preserve"> năm 202</w:t>
      </w:r>
      <w:r w:rsidR="005276A2">
        <w:rPr>
          <w:rFonts w:ascii="Times New Roman" w:eastAsia="CIDFont+F3" w:hAnsi="Times New Roman" w:cs="Times New Roman"/>
          <w:i/>
          <w:color w:val="000000"/>
          <w:w w:val="101"/>
          <w:sz w:val="24"/>
        </w:rPr>
        <w:t>5</w:t>
      </w:r>
    </w:p>
    <w:p w:rsidR="007E01B4" w:rsidRPr="00E23540" w:rsidRDefault="00376F9E" w:rsidP="005B66D4">
      <w:pPr>
        <w:autoSpaceDE w:val="0"/>
        <w:autoSpaceDN w:val="0"/>
        <w:spacing w:after="0" w:line="410" w:lineRule="exact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E23540">
        <w:rPr>
          <w:rFonts w:ascii="Times New Roman" w:eastAsia="CIDFont+F2" w:hAnsi="Times New Roman" w:cs="Times New Roman"/>
          <w:b/>
          <w:color w:val="000000"/>
          <w:w w:val="101"/>
          <w:sz w:val="32"/>
          <w:szCs w:val="32"/>
        </w:rPr>
        <w:lastRenderedPageBreak/>
        <w:t xml:space="preserve">PHIẾU ĐĂNG KÝ </w:t>
      </w:r>
      <w:r w:rsidR="005B66D4" w:rsidRPr="00E23540">
        <w:rPr>
          <w:rFonts w:ascii="Times New Roman" w:eastAsia="CIDFont+F2" w:hAnsi="Times New Roman" w:cs="Times New Roman"/>
          <w:b/>
          <w:color w:val="000000"/>
          <w:w w:val="101"/>
          <w:sz w:val="32"/>
          <w:szCs w:val="32"/>
        </w:rPr>
        <w:t>NHẬP</w:t>
      </w:r>
      <w:r w:rsidRPr="00E23540">
        <w:rPr>
          <w:rFonts w:ascii="Times New Roman" w:eastAsia="CIDFont+F2" w:hAnsi="Times New Roman" w:cs="Times New Roman"/>
          <w:b/>
          <w:color w:val="000000"/>
          <w:w w:val="101"/>
          <w:sz w:val="32"/>
          <w:szCs w:val="32"/>
        </w:rPr>
        <w:t xml:space="preserve"> HỌC</w:t>
      </w:r>
      <w:r w:rsidRPr="00E23540">
        <w:rPr>
          <w:rFonts w:ascii="Times New Roman" w:hAnsi="Times New Roman" w:cs="Times New Roman"/>
          <w:sz w:val="28"/>
          <w:szCs w:val="28"/>
        </w:rPr>
        <w:br/>
      </w:r>
      <w:r w:rsidR="009116B5" w:rsidRPr="00E23540">
        <w:rPr>
          <w:rFonts w:ascii="Times New Roman" w:eastAsia="CIDFont+F2" w:hAnsi="Times New Roman" w:cs="Times New Roman"/>
          <w:color w:val="000000"/>
          <w:w w:val="101"/>
          <w:sz w:val="28"/>
          <w:szCs w:val="28"/>
        </w:rPr>
        <w:t>VÀO LỚP 10</w:t>
      </w:r>
      <w:r w:rsidR="005B66D4" w:rsidRPr="00E23540">
        <w:rPr>
          <w:rFonts w:ascii="Times New Roman" w:eastAsia="CIDFont+F2" w:hAnsi="Times New Roman" w:cs="Times New Roman"/>
          <w:color w:val="000000"/>
          <w:w w:val="101"/>
          <w:sz w:val="28"/>
          <w:szCs w:val="28"/>
        </w:rPr>
        <w:t>,</w:t>
      </w:r>
      <w:r w:rsidR="009116B5" w:rsidRPr="00E23540">
        <w:rPr>
          <w:rFonts w:ascii="Times New Roman" w:eastAsia="CIDFont+F2" w:hAnsi="Times New Roman" w:cs="Times New Roman"/>
          <w:color w:val="000000"/>
          <w:w w:val="101"/>
          <w:sz w:val="28"/>
          <w:szCs w:val="28"/>
        </w:rPr>
        <w:t xml:space="preserve"> </w:t>
      </w:r>
      <w:r w:rsidRPr="00E23540">
        <w:rPr>
          <w:rFonts w:ascii="Times New Roman" w:eastAsia="CIDFont+F2" w:hAnsi="Times New Roman" w:cs="Times New Roman"/>
          <w:color w:val="000000"/>
          <w:w w:val="101"/>
          <w:sz w:val="28"/>
          <w:szCs w:val="28"/>
        </w:rPr>
        <w:t>NĂM HỌ</w:t>
      </w:r>
      <w:bookmarkStart w:id="0" w:name="_GoBack"/>
      <w:bookmarkEnd w:id="0"/>
      <w:r w:rsidRPr="00E23540">
        <w:rPr>
          <w:rFonts w:ascii="Times New Roman" w:eastAsia="CIDFont+F2" w:hAnsi="Times New Roman" w:cs="Times New Roman"/>
          <w:color w:val="000000"/>
          <w:w w:val="101"/>
          <w:sz w:val="28"/>
          <w:szCs w:val="28"/>
        </w:rPr>
        <w:t>C 202</w:t>
      </w:r>
      <w:r w:rsidR="005B66D4" w:rsidRPr="00E23540">
        <w:rPr>
          <w:rFonts w:ascii="Times New Roman" w:eastAsia="CIDFont+F2" w:hAnsi="Times New Roman" w:cs="Times New Roman"/>
          <w:color w:val="000000"/>
          <w:w w:val="101"/>
          <w:sz w:val="28"/>
          <w:szCs w:val="28"/>
        </w:rPr>
        <w:t>5-</w:t>
      </w:r>
      <w:r w:rsidRPr="00E23540">
        <w:rPr>
          <w:rFonts w:ascii="Times New Roman" w:eastAsia="CIDFont+F2" w:hAnsi="Times New Roman" w:cs="Times New Roman"/>
          <w:color w:val="000000"/>
          <w:w w:val="101"/>
          <w:sz w:val="28"/>
          <w:szCs w:val="28"/>
        </w:rPr>
        <w:t>202</w:t>
      </w:r>
      <w:r w:rsidR="005B66D4" w:rsidRPr="00E23540">
        <w:rPr>
          <w:rFonts w:ascii="Times New Roman" w:eastAsia="CIDFont+F2" w:hAnsi="Times New Roman" w:cs="Times New Roman"/>
          <w:color w:val="000000"/>
          <w:w w:val="101"/>
          <w:sz w:val="28"/>
          <w:szCs w:val="28"/>
        </w:rPr>
        <w:t>6</w:t>
      </w:r>
    </w:p>
    <w:p w:rsidR="007E01B4" w:rsidRPr="00E23540" w:rsidRDefault="005B66D4" w:rsidP="005276A2">
      <w:pPr>
        <w:autoSpaceDE w:val="0"/>
        <w:autoSpaceDN w:val="0"/>
        <w:spacing w:after="0" w:line="240" w:lineRule="auto"/>
        <w:rPr>
          <w:rFonts w:ascii="Times New Roman" w:eastAsia="CIDFont+F2" w:hAnsi="Times New Roman" w:cs="Times New Roman"/>
          <w:b/>
          <w:color w:val="000000"/>
          <w:w w:val="101"/>
          <w:sz w:val="28"/>
          <w:szCs w:val="28"/>
        </w:rPr>
      </w:pPr>
      <w:r w:rsidRPr="00E23540">
        <w:rPr>
          <w:rFonts w:ascii="Times New Roman" w:eastAsia="CIDFont+F2" w:hAnsi="Times New Roman" w:cs="Times New Roman"/>
          <w:b/>
          <w:color w:val="000000"/>
          <w:w w:val="101"/>
          <w:sz w:val="28"/>
          <w:szCs w:val="28"/>
        </w:rPr>
        <w:t>1</w:t>
      </w:r>
      <w:r w:rsidR="00376F9E" w:rsidRPr="00E23540">
        <w:rPr>
          <w:rFonts w:ascii="Times New Roman" w:eastAsia="CIDFont+F2" w:hAnsi="Times New Roman" w:cs="Times New Roman"/>
          <w:b/>
          <w:color w:val="000000"/>
          <w:w w:val="101"/>
          <w:sz w:val="28"/>
          <w:szCs w:val="28"/>
        </w:rPr>
        <w:t xml:space="preserve">. </w:t>
      </w:r>
      <w:r w:rsidRPr="00E23540">
        <w:rPr>
          <w:rFonts w:ascii="Times New Roman" w:eastAsia="CIDFont+F2" w:hAnsi="Times New Roman" w:cs="Times New Roman"/>
          <w:b/>
          <w:color w:val="000000"/>
          <w:w w:val="101"/>
          <w:sz w:val="28"/>
          <w:szCs w:val="28"/>
        </w:rPr>
        <w:t>Thông tin học sinh</w:t>
      </w:r>
      <w:r w:rsidR="00376F9E" w:rsidRPr="00E23540">
        <w:rPr>
          <w:rFonts w:ascii="Times New Roman" w:eastAsia="CIDFont+F2" w:hAnsi="Times New Roman" w:cs="Times New Roman"/>
          <w:b/>
          <w:color w:val="000000"/>
          <w:w w:val="101"/>
          <w:sz w:val="28"/>
          <w:szCs w:val="28"/>
        </w:rPr>
        <w:t xml:space="preserve"> </w:t>
      </w:r>
    </w:p>
    <w:p w:rsidR="004668EB" w:rsidRPr="00E23540" w:rsidRDefault="005B66D4" w:rsidP="005276A2">
      <w:pPr>
        <w:autoSpaceDE w:val="0"/>
        <w:autoSpaceDN w:val="0"/>
        <w:spacing w:after="0" w:line="240" w:lineRule="auto"/>
        <w:ind w:firstLine="284"/>
        <w:rPr>
          <w:rFonts w:ascii="Times New Roman" w:eastAsia="CIDFont+F1" w:hAnsi="Times New Roman" w:cs="Times New Roman"/>
          <w:color w:val="000000"/>
          <w:w w:val="101"/>
          <w:sz w:val="28"/>
          <w:szCs w:val="28"/>
        </w:rPr>
      </w:pPr>
      <w:r w:rsidRPr="00E23540">
        <w:rPr>
          <w:rFonts w:ascii="Times New Roman" w:eastAsia="CIDFont+F1" w:hAnsi="Times New Roman" w:cs="Times New Roman"/>
          <w:color w:val="000000"/>
          <w:w w:val="101"/>
          <w:sz w:val="28"/>
          <w:szCs w:val="28"/>
        </w:rPr>
        <w:t>-</w:t>
      </w:r>
      <w:r w:rsidR="00376F9E" w:rsidRPr="00E23540">
        <w:rPr>
          <w:rFonts w:ascii="Times New Roman" w:eastAsia="CIDFont+F1" w:hAnsi="Times New Roman" w:cs="Times New Roman"/>
          <w:color w:val="000000"/>
          <w:w w:val="101"/>
          <w:sz w:val="28"/>
          <w:szCs w:val="28"/>
        </w:rPr>
        <w:t xml:space="preserve"> Họ và tên:</w:t>
      </w:r>
      <w:r w:rsidR="007E01B4" w:rsidRPr="00E23540">
        <w:rPr>
          <w:rFonts w:ascii="Times New Roman" w:eastAsia="CIDFont+F1" w:hAnsi="Times New Roman" w:cs="Times New Roman"/>
          <w:color w:val="000000"/>
          <w:w w:val="101"/>
          <w:sz w:val="28"/>
          <w:szCs w:val="28"/>
        </w:rPr>
        <w:t xml:space="preserve"> </w:t>
      </w:r>
      <w:r w:rsidR="00376F9E" w:rsidRPr="00E23540">
        <w:rPr>
          <w:rFonts w:ascii="Times New Roman" w:eastAsia="CIDFont+F1" w:hAnsi="Times New Roman" w:cs="Times New Roman"/>
          <w:color w:val="000000"/>
          <w:w w:val="101"/>
          <w:sz w:val="28"/>
          <w:szCs w:val="28"/>
        </w:rPr>
        <w:t>.....................................................................</w:t>
      </w:r>
      <w:r w:rsidR="007E01B4" w:rsidRPr="00E23540">
        <w:rPr>
          <w:rFonts w:ascii="Times New Roman" w:eastAsia="CIDFont+F1" w:hAnsi="Times New Roman" w:cs="Times New Roman"/>
          <w:color w:val="000000"/>
          <w:w w:val="101"/>
          <w:sz w:val="28"/>
          <w:szCs w:val="28"/>
        </w:rPr>
        <w:t>.......................</w:t>
      </w:r>
      <w:r w:rsidR="00376F9E" w:rsidRPr="00E23540">
        <w:rPr>
          <w:rFonts w:ascii="Times New Roman" w:eastAsia="CIDFont+F1" w:hAnsi="Times New Roman" w:cs="Times New Roman"/>
          <w:color w:val="000000"/>
          <w:w w:val="101"/>
          <w:sz w:val="28"/>
          <w:szCs w:val="28"/>
        </w:rPr>
        <w:t>....</w:t>
      </w:r>
      <w:r w:rsidR="004668EB" w:rsidRPr="00E23540">
        <w:rPr>
          <w:rFonts w:ascii="Times New Roman" w:eastAsia="CIDFont+F1" w:hAnsi="Times New Roman" w:cs="Times New Roman"/>
          <w:color w:val="000000"/>
          <w:w w:val="101"/>
          <w:sz w:val="28"/>
          <w:szCs w:val="28"/>
        </w:rPr>
        <w:t xml:space="preserve">; </w:t>
      </w:r>
      <w:r w:rsidRPr="00E23540">
        <w:rPr>
          <w:rFonts w:ascii="Times New Roman" w:eastAsia="CIDFont+F1" w:hAnsi="Times New Roman" w:cs="Times New Roman"/>
          <w:color w:val="000000"/>
          <w:w w:val="101"/>
          <w:sz w:val="28"/>
          <w:szCs w:val="28"/>
        </w:rPr>
        <w:t xml:space="preserve">Giới tính: </w:t>
      </w:r>
      <w:r w:rsidR="00376F9E" w:rsidRPr="00E23540">
        <w:rPr>
          <w:rFonts w:ascii="Times New Roman" w:eastAsia="CIDFont+F1" w:hAnsi="Times New Roman" w:cs="Times New Roman"/>
          <w:color w:val="000000"/>
          <w:w w:val="101"/>
          <w:sz w:val="28"/>
          <w:szCs w:val="28"/>
        </w:rPr>
        <w:t>.....</w:t>
      </w:r>
    </w:p>
    <w:p w:rsidR="004668EB" w:rsidRPr="00E23540" w:rsidRDefault="005B66D4" w:rsidP="005276A2">
      <w:pPr>
        <w:autoSpaceDE w:val="0"/>
        <w:autoSpaceDN w:val="0"/>
        <w:spacing w:after="0" w:line="240" w:lineRule="auto"/>
        <w:ind w:left="284"/>
        <w:rPr>
          <w:rFonts w:ascii="Times New Roman" w:eastAsia="CIDFont+F1" w:hAnsi="Times New Roman" w:cs="Times New Roman"/>
          <w:color w:val="000000"/>
          <w:w w:val="101"/>
          <w:sz w:val="28"/>
          <w:szCs w:val="28"/>
        </w:rPr>
      </w:pPr>
      <w:r w:rsidRPr="00E23540">
        <w:rPr>
          <w:rFonts w:ascii="Times New Roman" w:eastAsia="CIDFont+F1" w:hAnsi="Times New Roman" w:cs="Times New Roman"/>
          <w:color w:val="000000"/>
          <w:w w:val="101"/>
          <w:sz w:val="28"/>
          <w:szCs w:val="28"/>
        </w:rPr>
        <w:t>-</w:t>
      </w:r>
      <w:r w:rsidR="00376F9E" w:rsidRPr="00E23540">
        <w:rPr>
          <w:rFonts w:ascii="Times New Roman" w:eastAsia="CIDFont+F1" w:hAnsi="Times New Roman" w:cs="Times New Roman"/>
          <w:color w:val="000000"/>
          <w:w w:val="101"/>
          <w:sz w:val="28"/>
          <w:szCs w:val="28"/>
        </w:rPr>
        <w:t xml:space="preserve"> Ngày, tháng, năm sinh: .......</w:t>
      </w:r>
      <w:r w:rsidRPr="00E23540">
        <w:rPr>
          <w:rFonts w:ascii="Times New Roman" w:eastAsia="CIDFont+F1" w:hAnsi="Times New Roman" w:cs="Times New Roman"/>
          <w:color w:val="000000"/>
          <w:w w:val="101"/>
          <w:sz w:val="28"/>
          <w:szCs w:val="28"/>
        </w:rPr>
        <w:t>/</w:t>
      </w:r>
      <w:r w:rsidR="00376F9E" w:rsidRPr="00E23540">
        <w:rPr>
          <w:rFonts w:ascii="Times New Roman" w:eastAsia="CIDFont+F1" w:hAnsi="Times New Roman" w:cs="Times New Roman"/>
          <w:color w:val="000000"/>
          <w:w w:val="101"/>
          <w:sz w:val="28"/>
          <w:szCs w:val="28"/>
        </w:rPr>
        <w:t>......</w:t>
      </w:r>
      <w:r w:rsidRPr="00E23540">
        <w:rPr>
          <w:rFonts w:ascii="Times New Roman" w:eastAsia="CIDFont+F1" w:hAnsi="Times New Roman" w:cs="Times New Roman"/>
          <w:color w:val="000000"/>
          <w:w w:val="101"/>
          <w:sz w:val="28"/>
          <w:szCs w:val="28"/>
        </w:rPr>
        <w:t>/</w:t>
      </w:r>
      <w:r w:rsidR="00376F9E" w:rsidRPr="00E23540">
        <w:rPr>
          <w:rFonts w:ascii="Times New Roman" w:eastAsia="CIDFont+F1" w:hAnsi="Times New Roman" w:cs="Times New Roman"/>
          <w:color w:val="000000"/>
          <w:w w:val="101"/>
          <w:sz w:val="28"/>
          <w:szCs w:val="28"/>
        </w:rPr>
        <w:t>..............</w:t>
      </w:r>
      <w:r w:rsidRPr="00E23540">
        <w:rPr>
          <w:rFonts w:ascii="Times New Roman" w:eastAsia="CIDFont+F1" w:hAnsi="Times New Roman" w:cs="Times New Roman"/>
          <w:color w:val="000000"/>
          <w:w w:val="101"/>
          <w:sz w:val="28"/>
          <w:szCs w:val="28"/>
        </w:rPr>
        <w:t>;</w:t>
      </w:r>
      <w:r w:rsidR="00376F9E" w:rsidRPr="00E23540">
        <w:rPr>
          <w:rFonts w:ascii="Times New Roman" w:eastAsia="CIDFont+F1" w:hAnsi="Times New Roman" w:cs="Times New Roman"/>
          <w:color w:val="000000"/>
          <w:w w:val="101"/>
          <w:sz w:val="28"/>
          <w:szCs w:val="28"/>
        </w:rPr>
        <w:t xml:space="preserve"> Dân tộc: </w:t>
      </w:r>
      <w:r w:rsidR="007E01B4" w:rsidRPr="00E23540">
        <w:rPr>
          <w:rFonts w:ascii="Times New Roman" w:eastAsia="CIDFont+F1" w:hAnsi="Times New Roman" w:cs="Times New Roman"/>
          <w:color w:val="000000"/>
          <w:w w:val="101"/>
          <w:sz w:val="28"/>
          <w:szCs w:val="28"/>
        </w:rPr>
        <w:t>….</w:t>
      </w:r>
      <w:r w:rsidR="00376F9E" w:rsidRPr="00E23540">
        <w:rPr>
          <w:rFonts w:ascii="Times New Roman" w:eastAsia="CIDFont+F1" w:hAnsi="Times New Roman" w:cs="Times New Roman"/>
          <w:color w:val="000000"/>
          <w:w w:val="101"/>
          <w:sz w:val="28"/>
          <w:szCs w:val="28"/>
        </w:rPr>
        <w:t>........</w:t>
      </w:r>
      <w:r w:rsidRPr="00E23540">
        <w:rPr>
          <w:rFonts w:ascii="Times New Roman" w:eastAsia="CIDFont+F1" w:hAnsi="Times New Roman" w:cs="Times New Roman"/>
          <w:color w:val="000000"/>
          <w:w w:val="101"/>
          <w:sz w:val="28"/>
          <w:szCs w:val="28"/>
        </w:rPr>
        <w:t>;</w:t>
      </w:r>
      <w:r w:rsidR="00376F9E" w:rsidRPr="00E23540">
        <w:rPr>
          <w:rFonts w:ascii="Times New Roman" w:eastAsia="CIDFont+F1" w:hAnsi="Times New Roman" w:cs="Times New Roman"/>
          <w:color w:val="000000"/>
          <w:w w:val="101"/>
          <w:sz w:val="28"/>
          <w:szCs w:val="28"/>
        </w:rPr>
        <w:t xml:space="preserve"> </w:t>
      </w:r>
      <w:r w:rsidRPr="00E23540">
        <w:rPr>
          <w:rFonts w:ascii="Times New Roman" w:eastAsia="CIDFont+F1" w:hAnsi="Times New Roman" w:cs="Times New Roman"/>
          <w:color w:val="000000"/>
          <w:w w:val="101"/>
          <w:sz w:val="28"/>
          <w:szCs w:val="28"/>
        </w:rPr>
        <w:t>SĐT</w:t>
      </w:r>
      <w:r w:rsidR="007E01B4" w:rsidRPr="00E23540">
        <w:rPr>
          <w:rFonts w:ascii="Times New Roman" w:eastAsia="CIDFont+F1" w:hAnsi="Times New Roman" w:cs="Times New Roman"/>
          <w:color w:val="000000"/>
          <w:w w:val="101"/>
          <w:sz w:val="28"/>
          <w:szCs w:val="28"/>
        </w:rPr>
        <w:t>:</w:t>
      </w:r>
      <w:r w:rsidR="00376F9E" w:rsidRPr="00E23540">
        <w:rPr>
          <w:rFonts w:ascii="Times New Roman" w:eastAsia="CIDFont+F1" w:hAnsi="Times New Roman" w:cs="Times New Roman"/>
          <w:color w:val="000000"/>
          <w:w w:val="101"/>
          <w:sz w:val="28"/>
          <w:szCs w:val="28"/>
        </w:rPr>
        <w:t>...........</w:t>
      </w:r>
      <w:r w:rsidR="00E23540">
        <w:rPr>
          <w:rFonts w:ascii="Times New Roman" w:eastAsia="CIDFont+F1" w:hAnsi="Times New Roman" w:cs="Times New Roman"/>
          <w:color w:val="000000"/>
          <w:w w:val="101"/>
          <w:sz w:val="28"/>
          <w:szCs w:val="28"/>
        </w:rPr>
        <w:t>....</w:t>
      </w:r>
      <w:r w:rsidR="00376F9E" w:rsidRPr="00E23540">
        <w:rPr>
          <w:rFonts w:ascii="Times New Roman" w:eastAsia="CIDFont+F1" w:hAnsi="Times New Roman" w:cs="Times New Roman"/>
          <w:color w:val="000000"/>
          <w:w w:val="101"/>
          <w:sz w:val="28"/>
          <w:szCs w:val="28"/>
        </w:rPr>
        <w:t>........</w:t>
      </w:r>
      <w:r w:rsidRPr="00E23540">
        <w:rPr>
          <w:rFonts w:ascii="Times New Roman" w:eastAsia="CIDFont+F1" w:hAnsi="Times New Roman" w:cs="Times New Roman"/>
          <w:color w:val="000000"/>
          <w:w w:val="101"/>
          <w:sz w:val="28"/>
          <w:szCs w:val="28"/>
        </w:rPr>
        <w:t>.......</w:t>
      </w:r>
    </w:p>
    <w:p w:rsidR="004668EB" w:rsidRPr="00E23540" w:rsidRDefault="005B66D4" w:rsidP="005276A2">
      <w:pPr>
        <w:tabs>
          <w:tab w:val="left" w:pos="1678"/>
          <w:tab w:val="left" w:pos="3686"/>
        </w:tabs>
        <w:autoSpaceDE w:val="0"/>
        <w:autoSpaceDN w:val="0"/>
        <w:spacing w:after="0" w:line="240" w:lineRule="auto"/>
        <w:ind w:firstLine="284"/>
        <w:rPr>
          <w:rFonts w:ascii="Times New Roman" w:eastAsia="CIDFont+F1" w:hAnsi="Times New Roman" w:cs="Times New Roman"/>
          <w:color w:val="000000"/>
          <w:w w:val="101"/>
          <w:sz w:val="28"/>
          <w:szCs w:val="28"/>
        </w:rPr>
      </w:pPr>
      <w:r w:rsidRPr="00E23540">
        <w:rPr>
          <w:rFonts w:ascii="Times New Roman" w:eastAsia="CIDFont+F1" w:hAnsi="Times New Roman" w:cs="Times New Roman"/>
          <w:color w:val="000000"/>
          <w:w w:val="101"/>
          <w:sz w:val="28"/>
          <w:szCs w:val="28"/>
        </w:rPr>
        <w:t xml:space="preserve">- </w:t>
      </w:r>
      <w:r w:rsidR="00376F9E" w:rsidRPr="00E23540">
        <w:rPr>
          <w:rFonts w:ascii="Times New Roman" w:eastAsia="CIDFont+F1" w:hAnsi="Times New Roman" w:cs="Times New Roman"/>
          <w:color w:val="000000"/>
          <w:w w:val="101"/>
          <w:sz w:val="28"/>
          <w:szCs w:val="28"/>
        </w:rPr>
        <w:t>Nơi ở hiệ</w:t>
      </w:r>
      <w:r w:rsidR="00D4380A" w:rsidRPr="00E23540">
        <w:rPr>
          <w:rFonts w:ascii="Times New Roman" w:eastAsia="CIDFont+F1" w:hAnsi="Times New Roman" w:cs="Times New Roman"/>
          <w:color w:val="000000"/>
          <w:w w:val="101"/>
          <w:sz w:val="28"/>
          <w:szCs w:val="28"/>
        </w:rPr>
        <w:t>n nay: ……………………</w:t>
      </w:r>
      <w:r w:rsidR="00376F9E" w:rsidRPr="00E23540">
        <w:rPr>
          <w:rFonts w:ascii="Times New Roman" w:eastAsia="CIDFont+F1" w:hAnsi="Times New Roman" w:cs="Times New Roman"/>
          <w:color w:val="000000"/>
          <w:w w:val="101"/>
          <w:sz w:val="28"/>
          <w:szCs w:val="28"/>
        </w:rPr>
        <w:t>................................................................</w:t>
      </w:r>
      <w:r w:rsidR="009116B5" w:rsidRPr="00E23540">
        <w:rPr>
          <w:rFonts w:ascii="Times New Roman" w:eastAsia="CIDFont+F1" w:hAnsi="Times New Roman" w:cs="Times New Roman"/>
          <w:color w:val="000000"/>
          <w:w w:val="101"/>
          <w:sz w:val="28"/>
          <w:szCs w:val="28"/>
        </w:rPr>
        <w:t>.</w:t>
      </w:r>
      <w:r w:rsidRPr="00E23540">
        <w:rPr>
          <w:rFonts w:ascii="Times New Roman" w:eastAsia="CIDFont+F1" w:hAnsi="Times New Roman" w:cs="Times New Roman"/>
          <w:color w:val="000000"/>
          <w:w w:val="101"/>
          <w:sz w:val="28"/>
          <w:szCs w:val="28"/>
        </w:rPr>
        <w:t>.............</w:t>
      </w:r>
      <w:r w:rsidR="00E23540">
        <w:rPr>
          <w:rFonts w:ascii="Times New Roman" w:eastAsia="CIDFont+F1" w:hAnsi="Times New Roman" w:cs="Times New Roman"/>
          <w:color w:val="000000"/>
          <w:w w:val="101"/>
          <w:sz w:val="28"/>
          <w:szCs w:val="28"/>
        </w:rPr>
        <w:t>..</w:t>
      </w:r>
    </w:p>
    <w:p w:rsidR="005B66D4" w:rsidRPr="00E23540" w:rsidRDefault="005B66D4" w:rsidP="005276A2">
      <w:pPr>
        <w:tabs>
          <w:tab w:val="left" w:pos="1678"/>
          <w:tab w:val="left" w:pos="3686"/>
        </w:tabs>
        <w:autoSpaceDE w:val="0"/>
        <w:autoSpaceDN w:val="0"/>
        <w:spacing w:after="0" w:line="240" w:lineRule="auto"/>
        <w:ind w:firstLine="284"/>
        <w:rPr>
          <w:rFonts w:ascii="Times New Roman" w:eastAsia="CIDFont+F1" w:hAnsi="Times New Roman" w:cs="Times New Roman"/>
          <w:color w:val="000000"/>
          <w:w w:val="101"/>
          <w:sz w:val="28"/>
          <w:szCs w:val="28"/>
        </w:rPr>
      </w:pPr>
      <w:r w:rsidRPr="00E23540">
        <w:rPr>
          <w:rFonts w:ascii="Times New Roman" w:eastAsia="CIDFont+F1" w:hAnsi="Times New Roman" w:cs="Times New Roman"/>
          <w:color w:val="000000"/>
          <w:w w:val="101"/>
          <w:sz w:val="28"/>
          <w:szCs w:val="28"/>
        </w:rPr>
        <w:t>……………………………………………</w:t>
      </w:r>
      <w:r w:rsidR="005276A2">
        <w:rPr>
          <w:rFonts w:ascii="Times New Roman" w:eastAsia="CIDFont+F1" w:hAnsi="Times New Roman" w:cs="Times New Roman"/>
          <w:color w:val="000000"/>
          <w:w w:val="101"/>
          <w:sz w:val="28"/>
          <w:szCs w:val="28"/>
        </w:rPr>
        <w:t>…..</w:t>
      </w:r>
      <w:r w:rsidR="00D4380A" w:rsidRPr="00E23540">
        <w:rPr>
          <w:rFonts w:ascii="Times New Roman" w:eastAsia="CIDFont+F1" w:hAnsi="Times New Roman" w:cs="Times New Roman"/>
          <w:color w:val="000000"/>
          <w:w w:val="101"/>
          <w:sz w:val="28"/>
          <w:szCs w:val="28"/>
        </w:rPr>
        <w:t xml:space="preserve">; </w:t>
      </w:r>
      <w:r w:rsidR="00E23540">
        <w:rPr>
          <w:rFonts w:ascii="Times New Roman" w:eastAsia="CIDFont+F1" w:hAnsi="Times New Roman" w:cs="Times New Roman"/>
          <w:color w:val="000000"/>
          <w:w w:val="101"/>
          <w:sz w:val="28"/>
          <w:szCs w:val="28"/>
        </w:rPr>
        <w:t>SĐT</w:t>
      </w:r>
      <w:r w:rsidR="00D4380A" w:rsidRPr="00E23540">
        <w:rPr>
          <w:rFonts w:ascii="Times New Roman" w:eastAsia="CIDFont+F1" w:hAnsi="Times New Roman" w:cs="Times New Roman"/>
          <w:color w:val="000000"/>
          <w:w w:val="101"/>
          <w:sz w:val="28"/>
          <w:szCs w:val="28"/>
        </w:rPr>
        <w:t xml:space="preserve"> cha hoặc mẹ: .................................</w:t>
      </w:r>
    </w:p>
    <w:p w:rsidR="00D4380A" w:rsidRPr="00E23540" w:rsidRDefault="00D4380A" w:rsidP="005276A2">
      <w:pPr>
        <w:tabs>
          <w:tab w:val="left" w:pos="1678"/>
          <w:tab w:val="left" w:pos="3686"/>
        </w:tabs>
        <w:autoSpaceDE w:val="0"/>
        <w:autoSpaceDN w:val="0"/>
        <w:spacing w:after="0" w:line="240" w:lineRule="auto"/>
        <w:ind w:firstLine="284"/>
        <w:rPr>
          <w:rFonts w:ascii="Times New Roman" w:eastAsia="CIDFont+F1" w:hAnsi="Times New Roman" w:cs="Times New Roman"/>
          <w:color w:val="000000"/>
          <w:w w:val="101"/>
          <w:sz w:val="28"/>
          <w:szCs w:val="28"/>
        </w:rPr>
      </w:pPr>
      <w:r w:rsidRPr="00E23540">
        <w:rPr>
          <w:rFonts w:ascii="Times New Roman" w:eastAsia="CIDFont+F1" w:hAnsi="Times New Roman" w:cs="Times New Roman"/>
          <w:color w:val="000000"/>
          <w:w w:val="101"/>
          <w:sz w:val="28"/>
          <w:szCs w:val="28"/>
        </w:rPr>
        <w:t xml:space="preserve">- Lớp </w:t>
      </w:r>
      <w:r w:rsidR="00376F9E" w:rsidRPr="00E23540">
        <w:rPr>
          <w:rFonts w:ascii="Times New Roman" w:eastAsia="CIDFont+F1" w:hAnsi="Times New Roman" w:cs="Times New Roman"/>
          <w:color w:val="000000"/>
          <w:w w:val="101"/>
          <w:sz w:val="28"/>
          <w:szCs w:val="28"/>
        </w:rPr>
        <w:t>9</w:t>
      </w:r>
      <w:r w:rsidRPr="00E23540">
        <w:rPr>
          <w:rFonts w:ascii="Times New Roman" w:eastAsia="CIDFont+F1" w:hAnsi="Times New Roman" w:cs="Times New Roman"/>
          <w:color w:val="000000"/>
          <w:w w:val="101"/>
          <w:sz w:val="28"/>
          <w:szCs w:val="28"/>
        </w:rPr>
        <w:t>….</w:t>
      </w:r>
      <w:r w:rsidR="00376F9E" w:rsidRPr="00E23540">
        <w:rPr>
          <w:rFonts w:ascii="Times New Roman" w:eastAsia="CIDFont+F1" w:hAnsi="Times New Roman" w:cs="Times New Roman"/>
          <w:color w:val="000000"/>
          <w:w w:val="101"/>
          <w:sz w:val="28"/>
          <w:szCs w:val="28"/>
        </w:rPr>
        <w:t>.</w:t>
      </w:r>
      <w:r w:rsidRPr="00E23540">
        <w:rPr>
          <w:rFonts w:ascii="Times New Roman" w:eastAsia="CIDFont+F1" w:hAnsi="Times New Roman" w:cs="Times New Roman"/>
          <w:color w:val="000000"/>
          <w:w w:val="101"/>
          <w:sz w:val="28"/>
          <w:szCs w:val="28"/>
        </w:rPr>
        <w:t>, Trường THCS ……………………………………… Năm học 2024-2025</w:t>
      </w:r>
      <w:r w:rsidR="00376F9E" w:rsidRPr="00E23540">
        <w:rPr>
          <w:rFonts w:ascii="Times New Roman" w:eastAsia="CIDFont+F1" w:hAnsi="Times New Roman" w:cs="Times New Roman"/>
          <w:color w:val="000000"/>
          <w:w w:val="101"/>
          <w:sz w:val="28"/>
          <w:szCs w:val="28"/>
        </w:rPr>
        <w:t xml:space="preserve"> </w:t>
      </w:r>
    </w:p>
    <w:p w:rsidR="004668EB" w:rsidRPr="00E23540" w:rsidRDefault="00D4380A" w:rsidP="005276A2">
      <w:pPr>
        <w:tabs>
          <w:tab w:val="left" w:pos="1678"/>
          <w:tab w:val="left" w:pos="3686"/>
        </w:tabs>
        <w:autoSpaceDE w:val="0"/>
        <w:autoSpaceDN w:val="0"/>
        <w:spacing w:after="0" w:line="240" w:lineRule="auto"/>
        <w:ind w:firstLine="284"/>
        <w:rPr>
          <w:rFonts w:ascii="Times New Roman" w:eastAsia="CIDFont+F1" w:hAnsi="Times New Roman" w:cs="Times New Roman"/>
          <w:color w:val="000000"/>
          <w:w w:val="101"/>
          <w:sz w:val="28"/>
          <w:szCs w:val="28"/>
        </w:rPr>
      </w:pPr>
      <w:r w:rsidRPr="00E23540">
        <w:rPr>
          <w:rFonts w:ascii="Times New Roman" w:eastAsia="CIDFont+F1" w:hAnsi="Times New Roman" w:cs="Times New Roman"/>
          <w:color w:val="000000"/>
          <w:w w:val="101"/>
          <w:sz w:val="28"/>
          <w:szCs w:val="28"/>
        </w:rPr>
        <w:t>-</w:t>
      </w:r>
      <w:r w:rsidR="00376F9E" w:rsidRPr="00E23540">
        <w:rPr>
          <w:rFonts w:ascii="Times New Roman" w:eastAsia="CIDFont+F1" w:hAnsi="Times New Roman" w:cs="Times New Roman"/>
          <w:color w:val="000000"/>
          <w:w w:val="101"/>
          <w:sz w:val="28"/>
          <w:szCs w:val="28"/>
        </w:rPr>
        <w:t xml:space="preserve"> Các thành tích tiêu biểu khi học ở THCS: .................................................................... </w:t>
      </w:r>
      <w:r w:rsidR="009116B5" w:rsidRPr="00E23540">
        <w:rPr>
          <w:rFonts w:ascii="Times New Roman" w:eastAsia="CIDFont+F1" w:hAnsi="Times New Roman" w:cs="Times New Roman"/>
          <w:color w:val="000000"/>
          <w:w w:val="101"/>
          <w:sz w:val="28"/>
          <w:szCs w:val="28"/>
        </w:rPr>
        <w:t>.</w:t>
      </w:r>
    </w:p>
    <w:p w:rsidR="00D4380A" w:rsidRPr="00E23540" w:rsidRDefault="00D4380A" w:rsidP="005276A2">
      <w:pPr>
        <w:tabs>
          <w:tab w:val="left" w:pos="338"/>
          <w:tab w:val="left" w:pos="676"/>
        </w:tabs>
        <w:autoSpaceDE w:val="0"/>
        <w:autoSpaceDN w:val="0"/>
        <w:spacing w:after="0" w:line="240" w:lineRule="auto"/>
        <w:rPr>
          <w:rFonts w:ascii="Times New Roman" w:eastAsia="CIDFont+F2" w:hAnsi="Times New Roman" w:cs="Times New Roman"/>
          <w:b/>
          <w:color w:val="000000"/>
          <w:w w:val="101"/>
          <w:sz w:val="28"/>
          <w:szCs w:val="28"/>
        </w:rPr>
      </w:pPr>
      <w:r w:rsidRPr="00E23540">
        <w:rPr>
          <w:rFonts w:ascii="Times New Roman" w:eastAsia="CIDFont+F2" w:hAnsi="Times New Roman" w:cs="Times New Roman"/>
          <w:b/>
          <w:color w:val="000000"/>
          <w:w w:val="101"/>
          <w:sz w:val="28"/>
          <w:szCs w:val="28"/>
        </w:rPr>
        <w:t>2</w:t>
      </w:r>
      <w:r w:rsidR="00376F9E" w:rsidRPr="00E23540">
        <w:rPr>
          <w:rFonts w:ascii="Times New Roman" w:eastAsia="CIDFont+F2" w:hAnsi="Times New Roman" w:cs="Times New Roman"/>
          <w:b/>
          <w:color w:val="000000"/>
          <w:w w:val="101"/>
          <w:sz w:val="28"/>
          <w:szCs w:val="28"/>
        </w:rPr>
        <w:t xml:space="preserve">. </w:t>
      </w:r>
      <w:r w:rsidRPr="00E23540">
        <w:rPr>
          <w:rFonts w:ascii="Times New Roman" w:eastAsia="CIDFont+F2" w:hAnsi="Times New Roman" w:cs="Times New Roman"/>
          <w:b/>
          <w:color w:val="000000"/>
          <w:w w:val="101"/>
          <w:sz w:val="28"/>
          <w:szCs w:val="28"/>
        </w:rPr>
        <w:t>Kết quả thi vào lớp 10</w:t>
      </w:r>
    </w:p>
    <w:p w:rsidR="00D4380A" w:rsidRPr="00E23540" w:rsidRDefault="00D4380A" w:rsidP="005276A2">
      <w:pPr>
        <w:tabs>
          <w:tab w:val="left" w:pos="338"/>
          <w:tab w:val="left" w:pos="676"/>
        </w:tabs>
        <w:autoSpaceDE w:val="0"/>
        <w:autoSpaceDN w:val="0"/>
        <w:spacing w:after="0" w:line="240" w:lineRule="auto"/>
        <w:rPr>
          <w:rFonts w:ascii="Times New Roman" w:eastAsia="CIDFont+F2" w:hAnsi="Times New Roman" w:cs="Times New Roman"/>
          <w:color w:val="000000"/>
          <w:w w:val="101"/>
          <w:sz w:val="28"/>
          <w:szCs w:val="28"/>
        </w:rPr>
      </w:pPr>
      <w:r w:rsidRPr="00E23540">
        <w:rPr>
          <w:rFonts w:ascii="Times New Roman" w:eastAsia="CIDFont+F2" w:hAnsi="Times New Roman" w:cs="Times New Roman"/>
          <w:color w:val="000000"/>
          <w:w w:val="101"/>
          <w:sz w:val="28"/>
          <w:szCs w:val="28"/>
        </w:rPr>
        <w:tab/>
        <w:t>- Số Báo danh: ………………</w:t>
      </w:r>
      <w:r w:rsidR="00E23540">
        <w:rPr>
          <w:rFonts w:ascii="Times New Roman" w:eastAsia="CIDFont+F2" w:hAnsi="Times New Roman" w:cs="Times New Roman"/>
          <w:color w:val="000000"/>
          <w:w w:val="101"/>
          <w:sz w:val="28"/>
          <w:szCs w:val="28"/>
        </w:rPr>
        <w:t>;</w:t>
      </w:r>
      <w:r w:rsidRPr="00E23540">
        <w:rPr>
          <w:rFonts w:ascii="Times New Roman" w:eastAsia="CIDFont+F2" w:hAnsi="Times New Roman" w:cs="Times New Roman"/>
          <w:color w:val="000000"/>
          <w:w w:val="101"/>
          <w:sz w:val="28"/>
          <w:szCs w:val="28"/>
        </w:rPr>
        <w:t xml:space="preserve"> Điểm thi môn Toán: …; Ngữ văn: ….; Tiếng Anh: …</w:t>
      </w:r>
      <w:r w:rsidR="005276A2">
        <w:rPr>
          <w:rFonts w:ascii="Times New Roman" w:eastAsia="CIDFont+F2" w:hAnsi="Times New Roman" w:cs="Times New Roman"/>
          <w:color w:val="000000"/>
          <w:w w:val="101"/>
          <w:sz w:val="28"/>
          <w:szCs w:val="28"/>
        </w:rPr>
        <w:t>.</w:t>
      </w:r>
      <w:r w:rsidRPr="00E23540">
        <w:rPr>
          <w:rFonts w:ascii="Times New Roman" w:eastAsia="CIDFont+F2" w:hAnsi="Times New Roman" w:cs="Times New Roman"/>
          <w:color w:val="000000"/>
          <w:w w:val="101"/>
          <w:sz w:val="28"/>
          <w:szCs w:val="28"/>
        </w:rPr>
        <w:t>; Điểm ƯT,KK: ….. ; Tổng điểm xét tuyển: ………</w:t>
      </w:r>
      <w:r w:rsidR="00376F9E" w:rsidRPr="00E23540">
        <w:rPr>
          <w:rFonts w:ascii="Times New Roman" w:eastAsia="CIDFont+F2" w:hAnsi="Times New Roman" w:cs="Times New Roman"/>
          <w:color w:val="000000"/>
          <w:w w:val="101"/>
          <w:sz w:val="28"/>
          <w:szCs w:val="28"/>
        </w:rPr>
        <w:t xml:space="preserve"> </w:t>
      </w:r>
      <w:r w:rsidRPr="00E23540">
        <w:rPr>
          <w:rFonts w:ascii="Times New Roman" w:eastAsia="CIDFont+F2" w:hAnsi="Times New Roman" w:cs="Times New Roman"/>
          <w:color w:val="000000"/>
          <w:w w:val="101"/>
          <w:sz w:val="28"/>
          <w:szCs w:val="28"/>
        </w:rPr>
        <w:t>….</w:t>
      </w:r>
    </w:p>
    <w:p w:rsidR="000D792B" w:rsidRPr="00E23540" w:rsidRDefault="00D4380A" w:rsidP="005276A2">
      <w:pPr>
        <w:tabs>
          <w:tab w:val="left" w:pos="338"/>
          <w:tab w:val="left" w:pos="676"/>
        </w:tabs>
        <w:autoSpaceDE w:val="0"/>
        <w:autoSpaceDN w:val="0"/>
        <w:spacing w:after="0" w:line="240" w:lineRule="auto"/>
        <w:rPr>
          <w:rFonts w:ascii="Times New Roman" w:eastAsia="CIDFont+F2" w:hAnsi="Times New Roman" w:cs="Times New Roman"/>
          <w:b/>
          <w:color w:val="000000"/>
          <w:w w:val="101"/>
          <w:sz w:val="28"/>
          <w:szCs w:val="28"/>
        </w:rPr>
      </w:pPr>
      <w:r w:rsidRPr="00E23540">
        <w:rPr>
          <w:rFonts w:ascii="Times New Roman" w:eastAsia="CIDFont+F2" w:hAnsi="Times New Roman" w:cs="Times New Roman"/>
          <w:b/>
          <w:color w:val="000000"/>
          <w:w w:val="101"/>
          <w:sz w:val="28"/>
          <w:szCs w:val="28"/>
        </w:rPr>
        <w:t xml:space="preserve">3. </w:t>
      </w:r>
      <w:r w:rsidR="000D792B" w:rsidRPr="00E23540">
        <w:rPr>
          <w:rFonts w:ascii="Times New Roman" w:eastAsia="CIDFont+F2" w:hAnsi="Times New Roman" w:cs="Times New Roman"/>
          <w:b/>
          <w:color w:val="000000"/>
          <w:w w:val="101"/>
          <w:sz w:val="28"/>
          <w:szCs w:val="28"/>
        </w:rPr>
        <w:t>Môn học và hoạt động giáo dục</w:t>
      </w:r>
    </w:p>
    <w:p w:rsidR="00FF4A83" w:rsidRPr="005276A2" w:rsidRDefault="000D792B" w:rsidP="005276A2">
      <w:pPr>
        <w:tabs>
          <w:tab w:val="left" w:pos="338"/>
          <w:tab w:val="left" w:pos="676"/>
        </w:tabs>
        <w:autoSpaceDE w:val="0"/>
        <w:autoSpaceDN w:val="0"/>
        <w:spacing w:after="0" w:line="240" w:lineRule="auto"/>
        <w:rPr>
          <w:rFonts w:ascii="Times New Roman" w:eastAsia="CIDFont+F2" w:hAnsi="Times New Roman" w:cs="Times New Roman"/>
          <w:color w:val="000000"/>
          <w:w w:val="101"/>
          <w:sz w:val="28"/>
          <w:szCs w:val="28"/>
        </w:rPr>
      </w:pPr>
      <w:r w:rsidRPr="00E23540">
        <w:rPr>
          <w:rFonts w:ascii="Times New Roman" w:eastAsia="CIDFont+F2" w:hAnsi="Times New Roman" w:cs="Times New Roman"/>
          <w:b/>
          <w:color w:val="000000"/>
          <w:w w:val="101"/>
          <w:sz w:val="28"/>
          <w:szCs w:val="28"/>
        </w:rPr>
        <w:tab/>
      </w:r>
      <w:r w:rsidRPr="005276A2">
        <w:rPr>
          <w:rFonts w:ascii="Times New Roman" w:eastAsia="CIDFont+F2" w:hAnsi="Times New Roman" w:cs="Times New Roman"/>
          <w:color w:val="000000"/>
          <w:w w:val="101"/>
          <w:sz w:val="28"/>
          <w:szCs w:val="28"/>
        </w:rPr>
        <w:t xml:space="preserve">a. </w:t>
      </w:r>
      <w:r w:rsidR="00D4380A" w:rsidRPr="005276A2">
        <w:rPr>
          <w:rFonts w:ascii="Times New Roman" w:eastAsia="CIDFont+F2" w:hAnsi="Times New Roman" w:cs="Times New Roman"/>
          <w:color w:val="000000"/>
          <w:w w:val="101"/>
          <w:sz w:val="28"/>
          <w:szCs w:val="28"/>
        </w:rPr>
        <w:t>Môn học</w:t>
      </w:r>
      <w:r w:rsidR="00FF4A83" w:rsidRPr="005276A2">
        <w:rPr>
          <w:rFonts w:ascii="Times New Roman" w:eastAsia="CIDFont+F2" w:hAnsi="Times New Roman" w:cs="Times New Roman"/>
          <w:color w:val="000000"/>
          <w:w w:val="101"/>
          <w:sz w:val="28"/>
          <w:szCs w:val="28"/>
        </w:rPr>
        <w:t xml:space="preserve"> và hoạt động giáo dục bắt buộc</w:t>
      </w:r>
    </w:p>
    <w:p w:rsidR="00FF4A83" w:rsidRPr="00E23540" w:rsidRDefault="00FF4A83" w:rsidP="005276A2">
      <w:pPr>
        <w:tabs>
          <w:tab w:val="left" w:pos="338"/>
          <w:tab w:val="left" w:pos="676"/>
        </w:tabs>
        <w:autoSpaceDE w:val="0"/>
        <w:autoSpaceDN w:val="0"/>
        <w:spacing w:after="0" w:line="240" w:lineRule="auto"/>
        <w:rPr>
          <w:rFonts w:ascii="Times New Roman" w:eastAsia="CIDFont+F2" w:hAnsi="Times New Roman" w:cs="Times New Roman"/>
          <w:color w:val="000000"/>
          <w:w w:val="101"/>
          <w:sz w:val="28"/>
          <w:szCs w:val="28"/>
        </w:rPr>
      </w:pPr>
      <w:r w:rsidRPr="00E23540">
        <w:rPr>
          <w:rFonts w:ascii="Times New Roman" w:eastAsia="CIDFont+F2" w:hAnsi="Times New Roman" w:cs="Times New Roman"/>
          <w:b/>
          <w:color w:val="000000"/>
          <w:w w:val="101"/>
          <w:sz w:val="28"/>
          <w:szCs w:val="28"/>
        </w:rPr>
        <w:tab/>
        <w:t>-</w:t>
      </w:r>
      <w:r w:rsidRPr="00E23540">
        <w:rPr>
          <w:rFonts w:ascii="Times New Roman" w:eastAsia="CIDFont+F2" w:hAnsi="Times New Roman" w:cs="Times New Roman"/>
          <w:color w:val="000000"/>
          <w:w w:val="101"/>
          <w:sz w:val="28"/>
          <w:szCs w:val="28"/>
        </w:rPr>
        <w:t xml:space="preserve"> Môn học: Toán, Ngữ văn, Tiếng Anh, Lịch sử, Giáo dục thể chất, Giáo dục quốc phòng và an ninh.</w:t>
      </w:r>
    </w:p>
    <w:p w:rsidR="00FF4A83" w:rsidRPr="00E23540" w:rsidRDefault="00FF4A83" w:rsidP="005276A2">
      <w:pPr>
        <w:tabs>
          <w:tab w:val="left" w:pos="338"/>
          <w:tab w:val="left" w:pos="676"/>
        </w:tabs>
        <w:autoSpaceDE w:val="0"/>
        <w:autoSpaceDN w:val="0"/>
        <w:spacing w:after="0" w:line="240" w:lineRule="auto"/>
        <w:rPr>
          <w:rFonts w:ascii="Times New Roman" w:eastAsia="CIDFont+F2" w:hAnsi="Times New Roman" w:cs="Times New Roman"/>
          <w:color w:val="000000"/>
          <w:w w:val="101"/>
          <w:sz w:val="28"/>
          <w:szCs w:val="28"/>
        </w:rPr>
      </w:pPr>
      <w:r w:rsidRPr="00E23540">
        <w:rPr>
          <w:rFonts w:ascii="Times New Roman" w:eastAsia="CIDFont+F2" w:hAnsi="Times New Roman" w:cs="Times New Roman"/>
          <w:color w:val="000000"/>
          <w:w w:val="101"/>
          <w:sz w:val="28"/>
          <w:szCs w:val="28"/>
        </w:rPr>
        <w:tab/>
        <w:t>- Hoạt động: Hoạt động trải nghiệm, hướng nghiệp; Nội dung Giáo dục của địa phương.</w:t>
      </w:r>
    </w:p>
    <w:p w:rsidR="00FF4A83" w:rsidRPr="005276A2" w:rsidRDefault="000D792B" w:rsidP="00E23540">
      <w:pPr>
        <w:tabs>
          <w:tab w:val="left" w:pos="338"/>
          <w:tab w:val="left" w:pos="676"/>
        </w:tabs>
        <w:autoSpaceDE w:val="0"/>
        <w:autoSpaceDN w:val="0"/>
        <w:spacing w:after="0" w:line="240" w:lineRule="auto"/>
        <w:rPr>
          <w:rFonts w:ascii="Times New Roman" w:eastAsia="CIDFont+F2" w:hAnsi="Times New Roman" w:cs="Times New Roman"/>
          <w:color w:val="000000"/>
          <w:w w:val="101"/>
          <w:sz w:val="28"/>
          <w:szCs w:val="28"/>
        </w:rPr>
      </w:pPr>
      <w:r w:rsidRPr="00E23540">
        <w:rPr>
          <w:rFonts w:ascii="Times New Roman" w:eastAsia="CIDFont+F2" w:hAnsi="Times New Roman" w:cs="Times New Roman"/>
          <w:b/>
          <w:color w:val="000000"/>
          <w:w w:val="101"/>
          <w:sz w:val="28"/>
          <w:szCs w:val="28"/>
        </w:rPr>
        <w:tab/>
      </w:r>
      <w:r w:rsidRPr="005276A2">
        <w:rPr>
          <w:rFonts w:ascii="Times New Roman" w:eastAsia="CIDFont+F2" w:hAnsi="Times New Roman" w:cs="Times New Roman"/>
          <w:color w:val="000000"/>
          <w:w w:val="101"/>
          <w:sz w:val="28"/>
          <w:szCs w:val="28"/>
        </w:rPr>
        <w:t>b</w:t>
      </w:r>
      <w:r w:rsidR="00FF4A83" w:rsidRPr="005276A2">
        <w:rPr>
          <w:rFonts w:ascii="Times New Roman" w:eastAsia="CIDFont+F2" w:hAnsi="Times New Roman" w:cs="Times New Roman"/>
          <w:color w:val="000000"/>
          <w:w w:val="101"/>
          <w:sz w:val="28"/>
          <w:szCs w:val="28"/>
        </w:rPr>
        <w:t>. Môn học lựa chọn</w:t>
      </w:r>
    </w:p>
    <w:p w:rsidR="000D792B" w:rsidRPr="00E23540" w:rsidRDefault="000D792B" w:rsidP="00E23540">
      <w:pPr>
        <w:tabs>
          <w:tab w:val="left" w:pos="338"/>
          <w:tab w:val="left" w:pos="676"/>
        </w:tabs>
        <w:autoSpaceDE w:val="0"/>
        <w:autoSpaceDN w:val="0"/>
        <w:spacing w:after="0" w:line="240" w:lineRule="auto"/>
        <w:rPr>
          <w:rFonts w:ascii="Times New Roman" w:eastAsia="CIDFont+F2" w:hAnsi="Times New Roman" w:cs="Times New Roman"/>
          <w:color w:val="000000"/>
          <w:w w:val="101"/>
          <w:sz w:val="28"/>
          <w:szCs w:val="28"/>
        </w:rPr>
      </w:pPr>
      <w:r w:rsidRPr="00E23540">
        <w:rPr>
          <w:rFonts w:ascii="Times New Roman" w:eastAsia="CIDFont+F2" w:hAnsi="Times New Roman" w:cs="Times New Roman"/>
          <w:b/>
          <w:color w:val="000000"/>
          <w:w w:val="101"/>
          <w:sz w:val="28"/>
          <w:szCs w:val="28"/>
        </w:rPr>
        <w:tab/>
      </w:r>
      <w:r w:rsidRPr="00E23540">
        <w:rPr>
          <w:rFonts w:ascii="Times New Roman" w:eastAsia="CIDFont+F2" w:hAnsi="Times New Roman" w:cs="Times New Roman"/>
          <w:color w:val="000000"/>
          <w:w w:val="101"/>
          <w:sz w:val="28"/>
          <w:szCs w:val="28"/>
        </w:rPr>
        <w:t>- Mỗi học sinh chọn 0</w:t>
      </w:r>
      <w:r w:rsidR="00A74829">
        <w:rPr>
          <w:rFonts w:ascii="Times New Roman" w:eastAsia="CIDFont+F2" w:hAnsi="Times New Roman" w:cs="Times New Roman"/>
          <w:color w:val="000000"/>
          <w:w w:val="101"/>
          <w:sz w:val="28"/>
          <w:szCs w:val="28"/>
        </w:rPr>
        <w:t>2</w:t>
      </w:r>
      <w:r w:rsidRPr="00E23540">
        <w:rPr>
          <w:rFonts w:ascii="Times New Roman" w:eastAsia="CIDFont+F2" w:hAnsi="Times New Roman" w:cs="Times New Roman"/>
          <w:color w:val="000000"/>
          <w:w w:val="101"/>
          <w:sz w:val="28"/>
          <w:szCs w:val="28"/>
        </w:rPr>
        <w:t xml:space="preserve"> </w:t>
      </w:r>
      <w:r w:rsidRPr="00E23540">
        <w:rPr>
          <w:rFonts w:ascii="Times New Roman" w:eastAsia="CIDFont+F2" w:hAnsi="Times New Roman" w:cs="Times New Roman"/>
          <w:i/>
          <w:color w:val="000000"/>
          <w:w w:val="101"/>
          <w:sz w:val="28"/>
          <w:szCs w:val="28"/>
        </w:rPr>
        <w:t>(</w:t>
      </w:r>
      <w:r w:rsidR="00A74829">
        <w:rPr>
          <w:rFonts w:ascii="Times New Roman" w:eastAsia="CIDFont+F2" w:hAnsi="Times New Roman" w:cs="Times New Roman"/>
          <w:i/>
          <w:color w:val="000000"/>
          <w:w w:val="101"/>
          <w:sz w:val="28"/>
          <w:szCs w:val="28"/>
        </w:rPr>
        <w:t>hai</w:t>
      </w:r>
      <w:r w:rsidRPr="00E23540">
        <w:rPr>
          <w:rFonts w:ascii="Times New Roman" w:eastAsia="CIDFont+F2" w:hAnsi="Times New Roman" w:cs="Times New Roman"/>
          <w:i/>
          <w:color w:val="000000"/>
          <w:w w:val="101"/>
          <w:sz w:val="28"/>
          <w:szCs w:val="28"/>
        </w:rPr>
        <w:t>)</w:t>
      </w:r>
      <w:r w:rsidRPr="00E23540">
        <w:rPr>
          <w:rFonts w:ascii="Times New Roman" w:eastAsia="CIDFont+F2" w:hAnsi="Times New Roman" w:cs="Times New Roman"/>
          <w:color w:val="000000"/>
          <w:w w:val="101"/>
          <w:sz w:val="28"/>
          <w:szCs w:val="28"/>
        </w:rPr>
        <w:t xml:space="preserve"> </w:t>
      </w:r>
      <w:r w:rsidR="00A74829">
        <w:rPr>
          <w:rFonts w:ascii="Times New Roman" w:eastAsia="CIDFont+F2" w:hAnsi="Times New Roman" w:cs="Times New Roman"/>
          <w:color w:val="000000"/>
          <w:w w:val="101"/>
          <w:sz w:val="28"/>
          <w:szCs w:val="28"/>
        </w:rPr>
        <w:t>nguyện vọng</w:t>
      </w:r>
      <w:r w:rsidRPr="00E23540">
        <w:rPr>
          <w:rFonts w:ascii="Times New Roman" w:eastAsia="CIDFont+F2" w:hAnsi="Times New Roman" w:cs="Times New Roman"/>
          <w:color w:val="000000"/>
          <w:w w:val="101"/>
          <w:sz w:val="28"/>
          <w:szCs w:val="28"/>
        </w:rPr>
        <w:t xml:space="preserve"> các môn </w:t>
      </w:r>
      <w:r w:rsidR="00A74829">
        <w:rPr>
          <w:rFonts w:ascii="Times New Roman" w:eastAsia="CIDFont+F2" w:hAnsi="Times New Roman" w:cs="Times New Roman"/>
          <w:color w:val="000000"/>
          <w:w w:val="101"/>
          <w:sz w:val="28"/>
          <w:szCs w:val="28"/>
        </w:rPr>
        <w:t xml:space="preserve">học lựa chọn </w:t>
      </w:r>
      <w:r w:rsidRPr="00E23540">
        <w:rPr>
          <w:rFonts w:ascii="Times New Roman" w:eastAsia="CIDFont+F2" w:hAnsi="Times New Roman" w:cs="Times New Roman"/>
          <w:color w:val="000000"/>
          <w:w w:val="101"/>
          <w:sz w:val="28"/>
          <w:szCs w:val="28"/>
        </w:rPr>
        <w:t>trong bảng dưới đây bằng cách đánh dấu “X” vào ô tương ứng;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846"/>
        <w:gridCol w:w="5103"/>
        <w:gridCol w:w="2127"/>
        <w:gridCol w:w="2125"/>
      </w:tblGrid>
      <w:tr w:rsidR="00A74829" w:rsidRPr="00E23540" w:rsidTr="00A74829">
        <w:tc>
          <w:tcPr>
            <w:tcW w:w="846" w:type="dxa"/>
          </w:tcPr>
          <w:p w:rsidR="00A74829" w:rsidRPr="00A74829" w:rsidRDefault="00A74829" w:rsidP="000D792B">
            <w:pPr>
              <w:autoSpaceDE w:val="0"/>
              <w:autoSpaceDN w:val="0"/>
              <w:spacing w:before="58" w:after="54" w:line="394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829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5103" w:type="dxa"/>
          </w:tcPr>
          <w:p w:rsidR="00A74829" w:rsidRPr="00A74829" w:rsidRDefault="00A74829" w:rsidP="000D792B">
            <w:pPr>
              <w:tabs>
                <w:tab w:val="left" w:pos="338"/>
                <w:tab w:val="left" w:pos="676"/>
              </w:tabs>
              <w:autoSpaceDE w:val="0"/>
              <w:autoSpaceDN w:val="0"/>
              <w:spacing w:before="58" w:after="54" w:line="394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829">
              <w:rPr>
                <w:rFonts w:ascii="Times New Roman" w:hAnsi="Times New Roman" w:cs="Times New Roman"/>
                <w:b/>
                <w:sz w:val="28"/>
                <w:szCs w:val="28"/>
              </w:rPr>
              <w:t>Môn học lựa chọn</w:t>
            </w:r>
          </w:p>
        </w:tc>
        <w:tc>
          <w:tcPr>
            <w:tcW w:w="2127" w:type="dxa"/>
          </w:tcPr>
          <w:p w:rsidR="00A74829" w:rsidRPr="00A74829" w:rsidRDefault="00A74829" w:rsidP="000D792B">
            <w:pPr>
              <w:tabs>
                <w:tab w:val="left" w:pos="338"/>
                <w:tab w:val="left" w:pos="676"/>
              </w:tabs>
              <w:autoSpaceDE w:val="0"/>
              <w:autoSpaceDN w:val="0"/>
              <w:spacing w:before="58" w:after="54" w:line="394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829">
              <w:rPr>
                <w:rFonts w:ascii="Times New Roman" w:hAnsi="Times New Roman" w:cs="Times New Roman"/>
                <w:b/>
                <w:sz w:val="28"/>
                <w:szCs w:val="28"/>
              </w:rPr>
              <w:t>Nguyện vọng 1</w:t>
            </w:r>
          </w:p>
        </w:tc>
        <w:tc>
          <w:tcPr>
            <w:tcW w:w="2125" w:type="dxa"/>
          </w:tcPr>
          <w:p w:rsidR="00A74829" w:rsidRPr="00A74829" w:rsidRDefault="00A74829" w:rsidP="000D792B">
            <w:pPr>
              <w:tabs>
                <w:tab w:val="left" w:pos="338"/>
                <w:tab w:val="left" w:pos="676"/>
              </w:tabs>
              <w:autoSpaceDE w:val="0"/>
              <w:autoSpaceDN w:val="0"/>
              <w:spacing w:before="58" w:after="54" w:line="394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829">
              <w:rPr>
                <w:rFonts w:ascii="Times New Roman" w:hAnsi="Times New Roman" w:cs="Times New Roman"/>
                <w:b/>
                <w:sz w:val="28"/>
                <w:szCs w:val="28"/>
              </w:rPr>
              <w:t>Nguyện vọng 2</w:t>
            </w:r>
          </w:p>
        </w:tc>
      </w:tr>
      <w:tr w:rsidR="00A74829" w:rsidRPr="00E23540" w:rsidTr="00A74829">
        <w:tc>
          <w:tcPr>
            <w:tcW w:w="846" w:type="dxa"/>
          </w:tcPr>
          <w:p w:rsidR="00A74829" w:rsidRPr="00E23540" w:rsidRDefault="00A74829" w:rsidP="00A74829">
            <w:pPr>
              <w:tabs>
                <w:tab w:val="left" w:pos="338"/>
                <w:tab w:val="left" w:pos="676"/>
              </w:tabs>
              <w:autoSpaceDE w:val="0"/>
              <w:autoSpaceDN w:val="0"/>
              <w:spacing w:before="58" w:after="54" w:line="39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</w:tcPr>
          <w:p w:rsidR="00A74829" w:rsidRPr="00A74829" w:rsidRDefault="00A74829">
            <w:pPr>
              <w:tabs>
                <w:tab w:val="left" w:pos="338"/>
                <w:tab w:val="left" w:pos="676"/>
              </w:tabs>
              <w:autoSpaceDE w:val="0"/>
              <w:autoSpaceDN w:val="0"/>
              <w:spacing w:before="58" w:after="54" w:line="39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74829">
              <w:rPr>
                <w:rFonts w:ascii="Times New Roman" w:hAnsi="Times New Roman" w:cs="Times New Roman"/>
                <w:sz w:val="28"/>
                <w:szCs w:val="28"/>
              </w:rPr>
              <w:t>Vật lí, Hóa học, Sinh học, Tin học</w:t>
            </w:r>
          </w:p>
        </w:tc>
        <w:tc>
          <w:tcPr>
            <w:tcW w:w="2127" w:type="dxa"/>
          </w:tcPr>
          <w:p w:rsidR="00A74829" w:rsidRPr="00E23540" w:rsidRDefault="00A74829">
            <w:pPr>
              <w:tabs>
                <w:tab w:val="left" w:pos="338"/>
                <w:tab w:val="left" w:pos="676"/>
              </w:tabs>
              <w:autoSpaceDE w:val="0"/>
              <w:autoSpaceDN w:val="0"/>
              <w:spacing w:before="58" w:after="54" w:line="394" w:lineRule="exac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5" w:type="dxa"/>
          </w:tcPr>
          <w:p w:rsidR="00A74829" w:rsidRPr="00E23540" w:rsidRDefault="00A74829">
            <w:pPr>
              <w:tabs>
                <w:tab w:val="left" w:pos="338"/>
                <w:tab w:val="left" w:pos="676"/>
              </w:tabs>
              <w:autoSpaceDE w:val="0"/>
              <w:autoSpaceDN w:val="0"/>
              <w:spacing w:before="58" w:after="54" w:line="394" w:lineRule="exact"/>
              <w:rPr>
                <w:rFonts w:ascii="Times New Roman" w:hAnsi="Times New Roman" w:cs="Times New Roman"/>
                <w:b/>
              </w:rPr>
            </w:pPr>
          </w:p>
        </w:tc>
      </w:tr>
      <w:tr w:rsidR="00A74829" w:rsidRPr="00E23540" w:rsidTr="00A74829">
        <w:tc>
          <w:tcPr>
            <w:tcW w:w="846" w:type="dxa"/>
          </w:tcPr>
          <w:p w:rsidR="00A74829" w:rsidRPr="00E23540" w:rsidRDefault="00A74829" w:rsidP="00A74829">
            <w:pPr>
              <w:tabs>
                <w:tab w:val="left" w:pos="338"/>
                <w:tab w:val="left" w:pos="676"/>
              </w:tabs>
              <w:autoSpaceDE w:val="0"/>
              <w:autoSpaceDN w:val="0"/>
              <w:spacing w:before="58" w:after="54" w:line="39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</w:tcPr>
          <w:p w:rsidR="00A74829" w:rsidRPr="00A74829" w:rsidRDefault="00A74829">
            <w:pPr>
              <w:tabs>
                <w:tab w:val="left" w:pos="338"/>
                <w:tab w:val="left" w:pos="676"/>
              </w:tabs>
              <w:autoSpaceDE w:val="0"/>
              <w:autoSpaceDN w:val="0"/>
              <w:spacing w:before="58" w:after="54" w:line="39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74829">
              <w:rPr>
                <w:rFonts w:ascii="Times New Roman" w:hAnsi="Times New Roman" w:cs="Times New Roman"/>
                <w:sz w:val="28"/>
                <w:szCs w:val="28"/>
              </w:rPr>
              <w:t>Địa lí, GDKTPL, Vật lí, CNNN</w:t>
            </w:r>
          </w:p>
        </w:tc>
        <w:tc>
          <w:tcPr>
            <w:tcW w:w="2127" w:type="dxa"/>
          </w:tcPr>
          <w:p w:rsidR="00A74829" w:rsidRPr="00E23540" w:rsidRDefault="00A74829">
            <w:pPr>
              <w:tabs>
                <w:tab w:val="left" w:pos="338"/>
                <w:tab w:val="left" w:pos="676"/>
              </w:tabs>
              <w:autoSpaceDE w:val="0"/>
              <w:autoSpaceDN w:val="0"/>
              <w:spacing w:before="58" w:after="54" w:line="394" w:lineRule="exac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5" w:type="dxa"/>
          </w:tcPr>
          <w:p w:rsidR="00A74829" w:rsidRPr="00E23540" w:rsidRDefault="00A74829">
            <w:pPr>
              <w:tabs>
                <w:tab w:val="left" w:pos="338"/>
                <w:tab w:val="left" w:pos="676"/>
              </w:tabs>
              <w:autoSpaceDE w:val="0"/>
              <w:autoSpaceDN w:val="0"/>
              <w:spacing w:before="58" w:after="54" w:line="394" w:lineRule="exact"/>
              <w:rPr>
                <w:rFonts w:ascii="Times New Roman" w:hAnsi="Times New Roman" w:cs="Times New Roman"/>
                <w:b/>
              </w:rPr>
            </w:pPr>
          </w:p>
        </w:tc>
      </w:tr>
      <w:tr w:rsidR="00A74829" w:rsidRPr="00E23540" w:rsidTr="00A74829">
        <w:tc>
          <w:tcPr>
            <w:tcW w:w="846" w:type="dxa"/>
          </w:tcPr>
          <w:p w:rsidR="00A74829" w:rsidRDefault="00A74829" w:rsidP="00A74829">
            <w:pPr>
              <w:tabs>
                <w:tab w:val="left" w:pos="338"/>
                <w:tab w:val="left" w:pos="676"/>
              </w:tabs>
              <w:autoSpaceDE w:val="0"/>
              <w:autoSpaceDN w:val="0"/>
              <w:spacing w:before="58" w:after="54" w:line="39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3" w:type="dxa"/>
          </w:tcPr>
          <w:p w:rsidR="00A74829" w:rsidRPr="00A74829" w:rsidRDefault="00A74829">
            <w:pPr>
              <w:tabs>
                <w:tab w:val="left" w:pos="338"/>
                <w:tab w:val="left" w:pos="676"/>
              </w:tabs>
              <w:autoSpaceDE w:val="0"/>
              <w:autoSpaceDN w:val="0"/>
              <w:spacing w:before="58" w:after="54" w:line="39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74829">
              <w:rPr>
                <w:rFonts w:ascii="Times New Roman" w:hAnsi="Times New Roman" w:cs="Times New Roman"/>
                <w:sz w:val="28"/>
                <w:szCs w:val="28"/>
              </w:rPr>
              <w:t>Địa lí, GDKTPL, Tin học, CNNN</w:t>
            </w:r>
          </w:p>
        </w:tc>
        <w:tc>
          <w:tcPr>
            <w:tcW w:w="2127" w:type="dxa"/>
          </w:tcPr>
          <w:p w:rsidR="00A74829" w:rsidRPr="00E23540" w:rsidRDefault="00A74829">
            <w:pPr>
              <w:tabs>
                <w:tab w:val="left" w:pos="338"/>
                <w:tab w:val="left" w:pos="676"/>
              </w:tabs>
              <w:autoSpaceDE w:val="0"/>
              <w:autoSpaceDN w:val="0"/>
              <w:spacing w:before="58" w:after="54" w:line="394" w:lineRule="exac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5" w:type="dxa"/>
          </w:tcPr>
          <w:p w:rsidR="00A74829" w:rsidRPr="00E23540" w:rsidRDefault="00A74829">
            <w:pPr>
              <w:tabs>
                <w:tab w:val="left" w:pos="338"/>
                <w:tab w:val="left" w:pos="676"/>
              </w:tabs>
              <w:autoSpaceDE w:val="0"/>
              <w:autoSpaceDN w:val="0"/>
              <w:spacing w:before="58" w:after="54" w:line="394" w:lineRule="exact"/>
              <w:rPr>
                <w:rFonts w:ascii="Times New Roman" w:hAnsi="Times New Roman" w:cs="Times New Roman"/>
                <w:b/>
              </w:rPr>
            </w:pPr>
          </w:p>
        </w:tc>
      </w:tr>
      <w:tr w:rsidR="00A74829" w:rsidRPr="00E23540" w:rsidTr="00A74829">
        <w:tc>
          <w:tcPr>
            <w:tcW w:w="846" w:type="dxa"/>
          </w:tcPr>
          <w:p w:rsidR="00A74829" w:rsidRDefault="00A74829" w:rsidP="00A74829">
            <w:pPr>
              <w:tabs>
                <w:tab w:val="left" w:pos="338"/>
                <w:tab w:val="left" w:pos="676"/>
              </w:tabs>
              <w:autoSpaceDE w:val="0"/>
              <w:autoSpaceDN w:val="0"/>
              <w:spacing w:before="58" w:after="54" w:line="39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3" w:type="dxa"/>
          </w:tcPr>
          <w:p w:rsidR="00A74829" w:rsidRPr="00A74829" w:rsidRDefault="00A74829">
            <w:pPr>
              <w:tabs>
                <w:tab w:val="left" w:pos="338"/>
                <w:tab w:val="left" w:pos="676"/>
              </w:tabs>
              <w:autoSpaceDE w:val="0"/>
              <w:autoSpaceDN w:val="0"/>
              <w:spacing w:before="58" w:after="54" w:line="39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74829">
              <w:rPr>
                <w:rFonts w:ascii="Times New Roman" w:hAnsi="Times New Roman" w:cs="Times New Roman"/>
                <w:sz w:val="28"/>
                <w:szCs w:val="28"/>
              </w:rPr>
              <w:t>Vật lí, Hóa học, Địa lí, Tin học</w:t>
            </w:r>
          </w:p>
        </w:tc>
        <w:tc>
          <w:tcPr>
            <w:tcW w:w="2127" w:type="dxa"/>
          </w:tcPr>
          <w:p w:rsidR="00A74829" w:rsidRPr="00E23540" w:rsidRDefault="00A74829">
            <w:pPr>
              <w:tabs>
                <w:tab w:val="left" w:pos="338"/>
                <w:tab w:val="left" w:pos="676"/>
              </w:tabs>
              <w:autoSpaceDE w:val="0"/>
              <w:autoSpaceDN w:val="0"/>
              <w:spacing w:before="58" w:after="54" w:line="394" w:lineRule="exac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5" w:type="dxa"/>
          </w:tcPr>
          <w:p w:rsidR="00A74829" w:rsidRPr="00E23540" w:rsidRDefault="00A74829">
            <w:pPr>
              <w:tabs>
                <w:tab w:val="left" w:pos="338"/>
                <w:tab w:val="left" w:pos="676"/>
              </w:tabs>
              <w:autoSpaceDE w:val="0"/>
              <w:autoSpaceDN w:val="0"/>
              <w:spacing w:before="58" w:after="54" w:line="394" w:lineRule="exact"/>
              <w:rPr>
                <w:rFonts w:ascii="Times New Roman" w:hAnsi="Times New Roman" w:cs="Times New Roman"/>
                <w:b/>
              </w:rPr>
            </w:pPr>
          </w:p>
        </w:tc>
      </w:tr>
    </w:tbl>
    <w:p w:rsidR="000D792B" w:rsidRPr="005276A2" w:rsidRDefault="000D792B" w:rsidP="00E23540">
      <w:pPr>
        <w:tabs>
          <w:tab w:val="left" w:pos="338"/>
          <w:tab w:val="left" w:pos="676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3540">
        <w:rPr>
          <w:rFonts w:ascii="Times New Roman" w:hAnsi="Times New Roman" w:cs="Times New Roman"/>
          <w:b/>
          <w:sz w:val="28"/>
          <w:szCs w:val="28"/>
        </w:rPr>
        <w:tab/>
      </w:r>
      <w:r w:rsidRPr="005276A2">
        <w:rPr>
          <w:rFonts w:ascii="Times New Roman" w:hAnsi="Times New Roman" w:cs="Times New Roman"/>
          <w:sz w:val="28"/>
          <w:szCs w:val="28"/>
        </w:rPr>
        <w:t>c. Chọn nội dung môn Giáo dục thể chất</w:t>
      </w:r>
    </w:p>
    <w:p w:rsidR="000D792B" w:rsidRPr="00E23540" w:rsidRDefault="000D792B" w:rsidP="00E23540">
      <w:pPr>
        <w:tabs>
          <w:tab w:val="left" w:pos="338"/>
          <w:tab w:val="left" w:pos="676"/>
        </w:tabs>
        <w:autoSpaceDE w:val="0"/>
        <w:autoSpaceDN w:val="0"/>
        <w:spacing w:after="0" w:line="240" w:lineRule="auto"/>
        <w:rPr>
          <w:rFonts w:ascii="Times New Roman" w:eastAsia="CIDFont+F2" w:hAnsi="Times New Roman" w:cs="Times New Roman"/>
          <w:color w:val="000000"/>
          <w:w w:val="101"/>
          <w:sz w:val="28"/>
          <w:szCs w:val="28"/>
        </w:rPr>
      </w:pPr>
      <w:r w:rsidRPr="00E23540">
        <w:rPr>
          <w:rFonts w:ascii="Times New Roman" w:hAnsi="Times New Roman" w:cs="Times New Roman"/>
          <w:b/>
          <w:sz w:val="28"/>
          <w:szCs w:val="28"/>
        </w:rPr>
        <w:tab/>
      </w:r>
      <w:r w:rsidRPr="00E23540">
        <w:rPr>
          <w:rFonts w:ascii="Times New Roman" w:eastAsia="CIDFont+F2" w:hAnsi="Times New Roman" w:cs="Times New Roman"/>
          <w:color w:val="000000"/>
          <w:w w:val="101"/>
          <w:sz w:val="28"/>
          <w:szCs w:val="28"/>
        </w:rPr>
        <w:t>- Mỗi học sinh chọn 0</w:t>
      </w:r>
      <w:r w:rsidR="00E23540" w:rsidRPr="00E23540">
        <w:rPr>
          <w:rFonts w:ascii="Times New Roman" w:eastAsia="CIDFont+F2" w:hAnsi="Times New Roman" w:cs="Times New Roman"/>
          <w:color w:val="000000"/>
          <w:w w:val="101"/>
          <w:sz w:val="28"/>
          <w:szCs w:val="28"/>
        </w:rPr>
        <w:t>1</w:t>
      </w:r>
      <w:r w:rsidRPr="00E23540">
        <w:rPr>
          <w:rFonts w:ascii="Times New Roman" w:eastAsia="CIDFont+F2" w:hAnsi="Times New Roman" w:cs="Times New Roman"/>
          <w:color w:val="000000"/>
          <w:w w:val="101"/>
          <w:sz w:val="28"/>
          <w:szCs w:val="28"/>
        </w:rPr>
        <w:t xml:space="preserve"> </w:t>
      </w:r>
      <w:r w:rsidRPr="00E23540">
        <w:rPr>
          <w:rFonts w:ascii="Times New Roman" w:eastAsia="CIDFont+F2" w:hAnsi="Times New Roman" w:cs="Times New Roman"/>
          <w:i/>
          <w:color w:val="000000"/>
          <w:w w:val="101"/>
          <w:sz w:val="28"/>
          <w:szCs w:val="28"/>
        </w:rPr>
        <w:t>(</w:t>
      </w:r>
      <w:r w:rsidR="00E23540" w:rsidRPr="00E23540">
        <w:rPr>
          <w:rFonts w:ascii="Times New Roman" w:eastAsia="CIDFont+F2" w:hAnsi="Times New Roman" w:cs="Times New Roman"/>
          <w:i/>
          <w:color w:val="000000"/>
          <w:w w:val="101"/>
          <w:sz w:val="28"/>
          <w:szCs w:val="28"/>
        </w:rPr>
        <w:t>một</w:t>
      </w:r>
      <w:r w:rsidRPr="00E23540">
        <w:rPr>
          <w:rFonts w:ascii="Times New Roman" w:eastAsia="CIDFont+F2" w:hAnsi="Times New Roman" w:cs="Times New Roman"/>
          <w:i/>
          <w:color w:val="000000"/>
          <w:w w:val="101"/>
          <w:sz w:val="28"/>
          <w:szCs w:val="28"/>
        </w:rPr>
        <w:t>)</w:t>
      </w:r>
      <w:r w:rsidRPr="00E23540">
        <w:rPr>
          <w:rFonts w:ascii="Times New Roman" w:eastAsia="CIDFont+F2" w:hAnsi="Times New Roman" w:cs="Times New Roman"/>
          <w:color w:val="000000"/>
          <w:w w:val="101"/>
          <w:sz w:val="28"/>
          <w:szCs w:val="28"/>
        </w:rPr>
        <w:t xml:space="preserve"> </w:t>
      </w:r>
      <w:r w:rsidR="00E23540" w:rsidRPr="00E23540">
        <w:rPr>
          <w:rFonts w:ascii="Times New Roman" w:eastAsia="CIDFont+F2" w:hAnsi="Times New Roman" w:cs="Times New Roman"/>
          <w:color w:val="000000"/>
          <w:w w:val="101"/>
          <w:sz w:val="28"/>
          <w:szCs w:val="28"/>
        </w:rPr>
        <w:t>nội dung</w:t>
      </w:r>
      <w:r w:rsidRPr="00E23540">
        <w:rPr>
          <w:rFonts w:ascii="Times New Roman" w:eastAsia="CIDFont+F2" w:hAnsi="Times New Roman" w:cs="Times New Roman"/>
          <w:color w:val="000000"/>
          <w:w w:val="101"/>
          <w:sz w:val="28"/>
          <w:szCs w:val="28"/>
        </w:rPr>
        <w:t xml:space="preserve"> thuộc các </w:t>
      </w:r>
      <w:r w:rsidR="00E23540" w:rsidRPr="00E23540">
        <w:rPr>
          <w:rFonts w:ascii="Times New Roman" w:eastAsia="CIDFont+F2" w:hAnsi="Times New Roman" w:cs="Times New Roman"/>
          <w:color w:val="000000"/>
          <w:w w:val="101"/>
          <w:sz w:val="28"/>
          <w:szCs w:val="28"/>
        </w:rPr>
        <w:t xml:space="preserve">nội dung </w:t>
      </w:r>
      <w:r w:rsidRPr="00E23540">
        <w:rPr>
          <w:rFonts w:ascii="Times New Roman" w:eastAsia="CIDFont+F2" w:hAnsi="Times New Roman" w:cs="Times New Roman"/>
          <w:color w:val="000000"/>
          <w:w w:val="101"/>
          <w:sz w:val="28"/>
          <w:szCs w:val="28"/>
        </w:rPr>
        <w:t>trong bảng dưới đây bằng cách đánh dấu “X” vào ô tương ứng;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679"/>
        <w:gridCol w:w="2285"/>
        <w:gridCol w:w="1985"/>
        <w:gridCol w:w="1843"/>
        <w:gridCol w:w="2409"/>
      </w:tblGrid>
      <w:tr w:rsidR="00A74829" w:rsidRPr="00E23540" w:rsidTr="00A74829">
        <w:tc>
          <w:tcPr>
            <w:tcW w:w="1679" w:type="dxa"/>
          </w:tcPr>
          <w:p w:rsidR="00A74829" w:rsidRPr="00E46557" w:rsidRDefault="00A74829" w:rsidP="00FC4A5C">
            <w:pPr>
              <w:autoSpaceDE w:val="0"/>
              <w:autoSpaceDN w:val="0"/>
              <w:spacing w:before="58" w:after="54" w:line="394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557">
              <w:rPr>
                <w:rFonts w:ascii="Times New Roman" w:hAnsi="Times New Roman" w:cs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2285" w:type="dxa"/>
          </w:tcPr>
          <w:p w:rsidR="00A74829" w:rsidRPr="00E46557" w:rsidRDefault="00A74829" w:rsidP="00FC4A5C">
            <w:pPr>
              <w:tabs>
                <w:tab w:val="left" w:pos="338"/>
                <w:tab w:val="left" w:pos="676"/>
              </w:tabs>
              <w:autoSpaceDE w:val="0"/>
              <w:autoSpaceDN w:val="0"/>
              <w:spacing w:before="58" w:after="54" w:line="394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557">
              <w:rPr>
                <w:rFonts w:ascii="Times New Roman" w:hAnsi="Times New Roman" w:cs="Times New Roman"/>
                <w:b/>
                <w:sz w:val="28"/>
                <w:szCs w:val="28"/>
              </w:rPr>
              <w:t>Bóng chuyền</w:t>
            </w:r>
          </w:p>
        </w:tc>
        <w:tc>
          <w:tcPr>
            <w:tcW w:w="1985" w:type="dxa"/>
          </w:tcPr>
          <w:p w:rsidR="00A74829" w:rsidRPr="00E46557" w:rsidRDefault="00A74829" w:rsidP="00FC4A5C">
            <w:pPr>
              <w:tabs>
                <w:tab w:val="left" w:pos="338"/>
                <w:tab w:val="left" w:pos="676"/>
              </w:tabs>
              <w:autoSpaceDE w:val="0"/>
              <w:autoSpaceDN w:val="0"/>
              <w:spacing w:before="58" w:after="54" w:line="394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557">
              <w:rPr>
                <w:rFonts w:ascii="Times New Roman" w:hAnsi="Times New Roman" w:cs="Times New Roman"/>
                <w:b/>
                <w:sz w:val="28"/>
                <w:szCs w:val="28"/>
              </w:rPr>
              <w:t>Cầu lông</w:t>
            </w:r>
          </w:p>
        </w:tc>
        <w:tc>
          <w:tcPr>
            <w:tcW w:w="1843" w:type="dxa"/>
          </w:tcPr>
          <w:p w:rsidR="00A74829" w:rsidRPr="00E46557" w:rsidRDefault="00A74829" w:rsidP="00FC4A5C">
            <w:pPr>
              <w:tabs>
                <w:tab w:val="left" w:pos="338"/>
                <w:tab w:val="left" w:pos="676"/>
              </w:tabs>
              <w:autoSpaceDE w:val="0"/>
              <w:autoSpaceDN w:val="0"/>
              <w:spacing w:before="58" w:after="54" w:line="394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557">
              <w:rPr>
                <w:rFonts w:ascii="Times New Roman" w:hAnsi="Times New Roman" w:cs="Times New Roman"/>
                <w:b/>
                <w:sz w:val="28"/>
                <w:szCs w:val="28"/>
              </w:rPr>
              <w:t>Đá cầu</w:t>
            </w:r>
          </w:p>
        </w:tc>
        <w:tc>
          <w:tcPr>
            <w:tcW w:w="2409" w:type="dxa"/>
          </w:tcPr>
          <w:p w:rsidR="00A74829" w:rsidRPr="00E46557" w:rsidRDefault="00A74829" w:rsidP="00FC4A5C">
            <w:pPr>
              <w:tabs>
                <w:tab w:val="left" w:pos="338"/>
                <w:tab w:val="left" w:pos="676"/>
              </w:tabs>
              <w:autoSpaceDE w:val="0"/>
              <w:autoSpaceDN w:val="0"/>
              <w:spacing w:before="58" w:after="54" w:line="394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557">
              <w:rPr>
                <w:rFonts w:ascii="Times New Roman" w:hAnsi="Times New Roman" w:cs="Times New Roman"/>
                <w:b/>
                <w:sz w:val="28"/>
                <w:szCs w:val="28"/>
              </w:rPr>
              <w:t>Bóng rổ</w:t>
            </w:r>
          </w:p>
        </w:tc>
      </w:tr>
      <w:tr w:rsidR="00A74829" w:rsidRPr="00E23540" w:rsidTr="00A74829">
        <w:tc>
          <w:tcPr>
            <w:tcW w:w="1679" w:type="dxa"/>
          </w:tcPr>
          <w:p w:rsidR="00A74829" w:rsidRPr="00E46557" w:rsidRDefault="00A74829" w:rsidP="00A74829">
            <w:pPr>
              <w:tabs>
                <w:tab w:val="left" w:pos="338"/>
                <w:tab w:val="left" w:pos="676"/>
              </w:tabs>
              <w:autoSpaceDE w:val="0"/>
              <w:autoSpaceDN w:val="0"/>
              <w:spacing w:before="58" w:after="54" w:line="39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557">
              <w:rPr>
                <w:rFonts w:ascii="Times New Roman" w:hAnsi="Times New Roman" w:cs="Times New Roman"/>
                <w:sz w:val="28"/>
                <w:szCs w:val="28"/>
              </w:rPr>
              <w:t>Chọn “X”</w:t>
            </w:r>
          </w:p>
        </w:tc>
        <w:tc>
          <w:tcPr>
            <w:tcW w:w="2285" w:type="dxa"/>
          </w:tcPr>
          <w:p w:rsidR="00A74829" w:rsidRPr="00E23540" w:rsidRDefault="00A74829" w:rsidP="00FC4A5C">
            <w:pPr>
              <w:tabs>
                <w:tab w:val="left" w:pos="338"/>
                <w:tab w:val="left" w:pos="676"/>
              </w:tabs>
              <w:autoSpaceDE w:val="0"/>
              <w:autoSpaceDN w:val="0"/>
              <w:spacing w:before="58" w:after="54" w:line="394" w:lineRule="exac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A74829" w:rsidRPr="00E23540" w:rsidRDefault="00A74829" w:rsidP="00FC4A5C">
            <w:pPr>
              <w:tabs>
                <w:tab w:val="left" w:pos="338"/>
                <w:tab w:val="left" w:pos="676"/>
              </w:tabs>
              <w:autoSpaceDE w:val="0"/>
              <w:autoSpaceDN w:val="0"/>
              <w:spacing w:before="58" w:after="54" w:line="394" w:lineRule="exac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A74829" w:rsidRPr="00E23540" w:rsidRDefault="00A74829" w:rsidP="00FC4A5C">
            <w:pPr>
              <w:tabs>
                <w:tab w:val="left" w:pos="338"/>
                <w:tab w:val="left" w:pos="676"/>
              </w:tabs>
              <w:autoSpaceDE w:val="0"/>
              <w:autoSpaceDN w:val="0"/>
              <w:spacing w:before="58" w:after="54" w:line="394" w:lineRule="exac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</w:tcPr>
          <w:p w:rsidR="00A74829" w:rsidRPr="00E23540" w:rsidRDefault="00A74829" w:rsidP="00FC4A5C">
            <w:pPr>
              <w:tabs>
                <w:tab w:val="left" w:pos="338"/>
                <w:tab w:val="left" w:pos="676"/>
              </w:tabs>
              <w:autoSpaceDE w:val="0"/>
              <w:autoSpaceDN w:val="0"/>
              <w:spacing w:before="58" w:after="54" w:line="394" w:lineRule="exact"/>
              <w:rPr>
                <w:rFonts w:ascii="Times New Roman" w:hAnsi="Times New Roman" w:cs="Times New Roman"/>
                <w:b/>
              </w:rPr>
            </w:pPr>
          </w:p>
        </w:tc>
      </w:tr>
    </w:tbl>
    <w:p w:rsidR="00376F9E" w:rsidRPr="00E23540" w:rsidRDefault="00376F9E" w:rsidP="00E23540">
      <w:pPr>
        <w:tabs>
          <w:tab w:val="left" w:pos="338"/>
          <w:tab w:val="left" w:pos="676"/>
        </w:tabs>
        <w:autoSpaceDE w:val="0"/>
        <w:autoSpaceDN w:val="0"/>
        <w:spacing w:before="58" w:after="54" w:line="394" w:lineRule="exact"/>
        <w:rPr>
          <w:rFonts w:ascii="Times New Roman" w:eastAsia="CIDFont+F2" w:hAnsi="Times New Roman" w:cs="Times New Roman"/>
          <w:b/>
          <w:color w:val="000000"/>
          <w:w w:val="101"/>
          <w:sz w:val="24"/>
        </w:rPr>
      </w:pPr>
      <w:r w:rsidRPr="00E23540">
        <w:rPr>
          <w:rFonts w:ascii="Times New Roman" w:hAnsi="Times New Roman" w:cs="Times New Roman"/>
          <w:sz w:val="28"/>
          <w:szCs w:val="28"/>
        </w:rPr>
        <w:tab/>
      </w:r>
      <w:r w:rsidRPr="00E23540">
        <w:rPr>
          <w:rFonts w:ascii="Times New Roman" w:hAnsi="Times New Roman" w:cs="Times New Roman"/>
          <w:sz w:val="28"/>
          <w:szCs w:val="28"/>
        </w:rPr>
        <w:tab/>
      </w:r>
      <w:r w:rsidRPr="00E23540">
        <w:rPr>
          <w:rFonts w:ascii="Times New Roman" w:eastAsia="CIDFont+F2" w:hAnsi="Times New Roman" w:cs="Times New Roman"/>
          <w:b/>
          <w:color w:val="000000"/>
          <w:w w:val="101"/>
          <w:sz w:val="24"/>
        </w:rPr>
        <w:t xml:space="preserve">CHA MẸ HỌC SINH </w:t>
      </w:r>
      <w:r w:rsidRPr="00E23540">
        <w:rPr>
          <w:rFonts w:ascii="Times New Roman" w:eastAsia="CIDFont+F2" w:hAnsi="Times New Roman" w:cs="Times New Roman"/>
          <w:b/>
          <w:color w:val="000000"/>
          <w:w w:val="101"/>
          <w:sz w:val="24"/>
        </w:rPr>
        <w:tab/>
      </w:r>
      <w:r w:rsidRPr="00E23540">
        <w:rPr>
          <w:rFonts w:ascii="Times New Roman" w:eastAsia="CIDFont+F2" w:hAnsi="Times New Roman" w:cs="Times New Roman"/>
          <w:b/>
          <w:color w:val="000000"/>
          <w:w w:val="101"/>
          <w:sz w:val="24"/>
        </w:rPr>
        <w:tab/>
      </w:r>
      <w:r w:rsidRPr="00E23540">
        <w:rPr>
          <w:rFonts w:ascii="Times New Roman" w:eastAsia="CIDFont+F2" w:hAnsi="Times New Roman" w:cs="Times New Roman"/>
          <w:b/>
          <w:color w:val="000000"/>
          <w:w w:val="101"/>
          <w:sz w:val="24"/>
        </w:rPr>
        <w:tab/>
      </w:r>
      <w:r w:rsidRPr="00E23540">
        <w:rPr>
          <w:rFonts w:ascii="Times New Roman" w:eastAsia="CIDFont+F2" w:hAnsi="Times New Roman" w:cs="Times New Roman"/>
          <w:b/>
          <w:color w:val="000000"/>
          <w:w w:val="101"/>
          <w:sz w:val="24"/>
        </w:rPr>
        <w:tab/>
      </w:r>
      <w:r w:rsidRPr="00E23540">
        <w:rPr>
          <w:rFonts w:ascii="Times New Roman" w:eastAsia="CIDFont+F2" w:hAnsi="Times New Roman" w:cs="Times New Roman"/>
          <w:b/>
          <w:color w:val="000000"/>
          <w:w w:val="101"/>
          <w:sz w:val="24"/>
        </w:rPr>
        <w:tab/>
        <w:t xml:space="preserve">HỌC SINH ĐĂNG KÝ </w:t>
      </w:r>
    </w:p>
    <w:p w:rsidR="00376F9E" w:rsidRPr="00E23540" w:rsidRDefault="00376F9E" w:rsidP="00E23540">
      <w:pPr>
        <w:autoSpaceDE w:val="0"/>
        <w:autoSpaceDN w:val="0"/>
        <w:spacing w:after="0" w:line="240" w:lineRule="auto"/>
        <w:ind w:left="851" w:right="141"/>
        <w:rPr>
          <w:rFonts w:ascii="Times New Roman" w:hAnsi="Times New Roman" w:cs="Times New Roman"/>
        </w:rPr>
      </w:pPr>
      <w:r w:rsidRPr="00E23540">
        <w:rPr>
          <w:rFonts w:ascii="Times New Roman" w:eastAsia="CIDFont+F3" w:hAnsi="Times New Roman" w:cs="Times New Roman"/>
          <w:i/>
          <w:color w:val="000000"/>
          <w:w w:val="101"/>
          <w:sz w:val="24"/>
        </w:rPr>
        <w:t>(ký và ghi rõ họ</w:t>
      </w:r>
      <w:r w:rsidR="00E23540">
        <w:rPr>
          <w:rFonts w:ascii="Times New Roman" w:eastAsia="CIDFont+F3" w:hAnsi="Times New Roman" w:cs="Times New Roman"/>
          <w:i/>
          <w:color w:val="000000"/>
          <w:w w:val="101"/>
          <w:sz w:val="24"/>
        </w:rPr>
        <w:t xml:space="preserve"> tên) </w:t>
      </w:r>
      <w:r w:rsidR="00E23540">
        <w:rPr>
          <w:rFonts w:ascii="Times New Roman" w:eastAsia="CIDFont+F3" w:hAnsi="Times New Roman" w:cs="Times New Roman"/>
          <w:i/>
          <w:color w:val="000000"/>
          <w:w w:val="101"/>
          <w:sz w:val="24"/>
        </w:rPr>
        <w:tab/>
      </w:r>
      <w:r w:rsidR="00E23540">
        <w:rPr>
          <w:rFonts w:ascii="Times New Roman" w:eastAsia="CIDFont+F3" w:hAnsi="Times New Roman" w:cs="Times New Roman"/>
          <w:i/>
          <w:color w:val="000000"/>
          <w:w w:val="101"/>
          <w:sz w:val="24"/>
        </w:rPr>
        <w:tab/>
      </w:r>
      <w:r w:rsidR="00E23540">
        <w:rPr>
          <w:rFonts w:ascii="Times New Roman" w:eastAsia="CIDFont+F3" w:hAnsi="Times New Roman" w:cs="Times New Roman"/>
          <w:i/>
          <w:color w:val="000000"/>
          <w:w w:val="101"/>
          <w:sz w:val="24"/>
        </w:rPr>
        <w:tab/>
      </w:r>
      <w:r w:rsidR="00E23540">
        <w:rPr>
          <w:rFonts w:ascii="Times New Roman" w:eastAsia="CIDFont+F3" w:hAnsi="Times New Roman" w:cs="Times New Roman"/>
          <w:i/>
          <w:color w:val="000000"/>
          <w:w w:val="101"/>
          <w:sz w:val="24"/>
        </w:rPr>
        <w:tab/>
      </w:r>
      <w:r w:rsidR="00E23540">
        <w:rPr>
          <w:rFonts w:ascii="Times New Roman" w:eastAsia="CIDFont+F3" w:hAnsi="Times New Roman" w:cs="Times New Roman"/>
          <w:i/>
          <w:color w:val="000000"/>
          <w:w w:val="101"/>
          <w:sz w:val="24"/>
        </w:rPr>
        <w:tab/>
        <w:t xml:space="preserve">    </w:t>
      </w:r>
      <w:r w:rsidRPr="00E23540">
        <w:rPr>
          <w:rFonts w:ascii="Times New Roman" w:eastAsia="CIDFont+F3" w:hAnsi="Times New Roman" w:cs="Times New Roman"/>
          <w:i/>
          <w:color w:val="000000"/>
          <w:w w:val="101"/>
          <w:sz w:val="24"/>
        </w:rPr>
        <w:t>(ký và ghi rõ họ tên)</w:t>
      </w:r>
    </w:p>
    <w:p w:rsidR="00376F9E" w:rsidRPr="00E23540" w:rsidRDefault="00376F9E" w:rsidP="00376F9E">
      <w:pPr>
        <w:tabs>
          <w:tab w:val="left" w:pos="1393"/>
        </w:tabs>
        <w:rPr>
          <w:rFonts w:ascii="Times New Roman" w:hAnsi="Times New Roman" w:cs="Times New Roman"/>
          <w:sz w:val="28"/>
          <w:szCs w:val="28"/>
        </w:rPr>
      </w:pPr>
    </w:p>
    <w:p w:rsidR="00376F9E" w:rsidRPr="00E23540" w:rsidRDefault="00376F9E" w:rsidP="00376F9E">
      <w:pPr>
        <w:tabs>
          <w:tab w:val="left" w:pos="1393"/>
        </w:tabs>
        <w:rPr>
          <w:rFonts w:ascii="Times New Roman" w:hAnsi="Times New Roman" w:cs="Times New Roman"/>
          <w:sz w:val="28"/>
          <w:szCs w:val="28"/>
        </w:rPr>
      </w:pPr>
    </w:p>
    <w:p w:rsidR="005276A2" w:rsidRPr="00E23540" w:rsidRDefault="005276A2" w:rsidP="00376F9E">
      <w:pPr>
        <w:tabs>
          <w:tab w:val="left" w:pos="1393"/>
        </w:tabs>
        <w:rPr>
          <w:rFonts w:ascii="Times New Roman" w:hAnsi="Times New Roman" w:cs="Times New Roman"/>
          <w:sz w:val="28"/>
          <w:szCs w:val="28"/>
        </w:rPr>
        <w:sectPr w:rsidR="005276A2" w:rsidRPr="00E23540" w:rsidSect="004668EB">
          <w:type w:val="continuous"/>
          <w:pgSz w:w="12240" w:h="15840"/>
          <w:pgMar w:top="204" w:right="1041" w:bottom="664" w:left="993" w:header="720" w:footer="720" w:gutter="0"/>
          <w:cols w:space="720"/>
          <w:docGrid w:linePitch="360"/>
        </w:sectPr>
      </w:pPr>
    </w:p>
    <w:p w:rsidR="00193F3B" w:rsidRPr="00E23540" w:rsidRDefault="00376F9E" w:rsidP="00376F9E">
      <w:pPr>
        <w:autoSpaceDE w:val="0"/>
        <w:autoSpaceDN w:val="0"/>
        <w:spacing w:after="0" w:line="276" w:lineRule="exact"/>
        <w:ind w:left="1296" w:right="1152"/>
        <w:jc w:val="center"/>
        <w:rPr>
          <w:rFonts w:ascii="Times New Roman" w:hAnsi="Times New Roman" w:cs="Times New Roman"/>
        </w:rPr>
      </w:pPr>
      <w:r w:rsidRPr="00E23540">
        <w:rPr>
          <w:rFonts w:ascii="Times New Roman" w:eastAsia="CIDFont+F2" w:hAnsi="Times New Roman" w:cs="Times New Roman"/>
          <w:b/>
          <w:color w:val="000000"/>
          <w:w w:val="101"/>
          <w:sz w:val="24"/>
        </w:rPr>
        <w:lastRenderedPageBreak/>
        <w:tab/>
      </w:r>
      <w:r w:rsidRPr="00E23540">
        <w:rPr>
          <w:rFonts w:ascii="Times New Roman" w:hAnsi="Times New Roman" w:cs="Times New Roman"/>
        </w:rPr>
        <w:br/>
      </w:r>
    </w:p>
    <w:sectPr w:rsidR="00193F3B" w:rsidRPr="00E23540" w:rsidSect="00034616">
      <w:type w:val="nextColumn"/>
      <w:pgSz w:w="12240" w:h="15840"/>
      <w:pgMar w:top="204" w:right="986" w:bottom="664" w:left="1320" w:header="720" w:footer="720" w:gutter="0"/>
      <w:cols w:num="2" w:space="720" w:equalWidth="0">
        <w:col w:w="5016" w:space="0"/>
        <w:col w:w="4918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480" w:rsidRDefault="00E02480" w:rsidP="005276A2">
      <w:pPr>
        <w:spacing w:after="0" w:line="240" w:lineRule="auto"/>
      </w:pPr>
      <w:r>
        <w:separator/>
      </w:r>
    </w:p>
  </w:endnote>
  <w:endnote w:type="continuationSeparator" w:id="0">
    <w:p w:rsidR="00E02480" w:rsidRDefault="00E02480" w:rsidP="00527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CIDFont+F1">
    <w:altName w:val="Times New Roman"/>
    <w:panose1 w:val="00000000000000000000"/>
    <w:charset w:val="00"/>
    <w:family w:val="roman"/>
    <w:notTrueType/>
    <w:pitch w:val="default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480" w:rsidRDefault="00E02480" w:rsidP="005276A2">
      <w:pPr>
        <w:spacing w:after="0" w:line="240" w:lineRule="auto"/>
      </w:pPr>
      <w:r>
        <w:separator/>
      </w:r>
    </w:p>
  </w:footnote>
  <w:footnote w:type="continuationSeparator" w:id="0">
    <w:p w:rsidR="00E02480" w:rsidRDefault="00E02480" w:rsidP="005276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73F68"/>
    <w:rsid w:val="000D792B"/>
    <w:rsid w:val="0015074B"/>
    <w:rsid w:val="00193F3B"/>
    <w:rsid w:val="00281828"/>
    <w:rsid w:val="0029639D"/>
    <w:rsid w:val="00326F90"/>
    <w:rsid w:val="00376F9E"/>
    <w:rsid w:val="004668EB"/>
    <w:rsid w:val="005276A2"/>
    <w:rsid w:val="005B66D4"/>
    <w:rsid w:val="007E01B4"/>
    <w:rsid w:val="009116B5"/>
    <w:rsid w:val="00A74829"/>
    <w:rsid w:val="00AA1D8D"/>
    <w:rsid w:val="00B47730"/>
    <w:rsid w:val="00CB0664"/>
    <w:rsid w:val="00D4380A"/>
    <w:rsid w:val="00E02480"/>
    <w:rsid w:val="00E23540"/>
    <w:rsid w:val="00E46557"/>
    <w:rsid w:val="00FC693F"/>
    <w:rsid w:val="00FF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F5ACE61"/>
  <w14:defaultImageDpi w14:val="300"/>
  <w15:docId w15:val="{67B2D9B8-3F53-47B6-8DD2-E48175740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E0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1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E815258-0D1C-4588-8DA8-6A40F00E0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MyPC</cp:lastModifiedBy>
  <cp:revision>4</cp:revision>
  <cp:lastPrinted>2025-07-04T00:46:00Z</cp:lastPrinted>
  <dcterms:created xsi:type="dcterms:W3CDTF">2025-07-03T09:09:00Z</dcterms:created>
  <dcterms:modified xsi:type="dcterms:W3CDTF">2025-07-04T00:47:00Z</dcterms:modified>
  <cp:category/>
</cp:coreProperties>
</file>